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b83e" w14:textId="638b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2015 жылғы 24 желтоқсандағы №36/246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2016 жылғы 21 қазандағы № 6/45 шешімі. Маңғыстау облысы Әділет департаментінде 2016 жылғы 04 қарашада № 3169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2016 жылғы 14 қазандағы </w:t>
      </w:r>
      <w:r>
        <w:rPr>
          <w:rFonts w:ascii="Times New Roman"/>
          <w:b w:val="false"/>
          <w:i w:val="false"/>
          <w:color w:val="000000"/>
          <w:sz w:val="28"/>
        </w:rPr>
        <w:t>№5/55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2015 жылғы 10 желтоқсандағы №29/428 "2016 - 2018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№3161 болып тіркелген) сәйкес, Түпқараған аудандық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Түпқараған аудандық мәслихатының 2015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№36/246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"2016 - 2018 жылдарға арналған аудандық бюджет туралы" шешіміне (нормативтік құқықтық актілерді мемлекеттік тіркеу Тізілімінде №2934 болып тіркелген, 2016 жылғы 21 қаңтарда "Әділет" ақпараттық - құқықтық жүйесінде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2016 - 2018 жылға арналған аудандық бюджет қосымшаға сәйкес, оның ішінде 2016 жылға келесідей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- 7 737 570,6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- 4 371 342,0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- 8 838,6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- 71 157,0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- 3 286 233,0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- 7 749 222,9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- 49 116,0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- 54 086,0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- 4 970,0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0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активтерін сатып алу - 0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- 60 768,3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60 768,3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- 44 541,0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- 4 970,0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- 21 197,3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Түпқараған аудандық мәслихаты аппаратының басшысы (А. Ізбен) осы шешімнің әділет органдарында мемлекеттік тіркелуін , оның "Әділет" ақпараттық - 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Түпқараған аудандық мәслихатының бюджет мәселелері жөніндегі тұрақты комиссиясына (комиссия төрағасы Озғамбаев Қ.)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Б.Қонақбаев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"Түпқараған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А.Исатаева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қазан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6/45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04"/>
        <w:gridCol w:w="1104"/>
        <w:gridCol w:w="6094"/>
        <w:gridCol w:w="3220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7 737 570,6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мекемелермен алынатын өзге де айыппұлдар, 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3 286 233,0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3 286 233,0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3 286 233,0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7 749 222,9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қамқорлығынсыз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814 139,5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жоспарының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