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a52c" w14:textId="097a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24 желтоқсандағы № 36/246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14 желтоқсандағы № 8/61 шешімі. Маңғыстау облысы Әділет департаментінде 2016 жылғы 21 желтоқсанда № 3214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 29/428 "2016 - 2018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3210 болып тіркелген) сәйкес,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Түпқараған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"2016 - 2018 жылдарға арналған аудандық бюджет туралы" шешіміне (нормативтік құқықтық актілерді мемлекеттік тіркеу Тізілімінде № 2934 болып тіркелген, 2016 жылғы 21 қаңтарда "Әділет" ақпараттық - құқықтық жүйесінде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жылға арналған аудандық бюджет қосымшаға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- 7 606 043,9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- 4 391 780,0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9 208,9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94 276,0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- 3 110 779,0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- 7 617 696,2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- 49 116,0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- 54 086,0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- 4 970,0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- 60 768,3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60 768,3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- 44 541,0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- 4 970,0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- 21 197,3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Түпқараған аудандық мәслихаты аппаратының басшысы (А. Ізбен) осы шешімнің әділет органдарында мемлекеттік тіркелуін , оның "Әділет" ақпараттық - 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Түпқараған аудандық мәслихатының бюджет мәселелері жөніндегі тұрақты комиссиясына (комиссия төрағасы Озғамбаев Қ.)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А.Исатаева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981"/>
        <w:gridCol w:w="6116"/>
        <w:gridCol w:w="4057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алынатын өзге де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097"/>
        <w:gridCol w:w="1097"/>
        <w:gridCol w:w="6057"/>
        <w:gridCol w:w="3199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Функ-ционал-дық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бағдарлама-лар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2 975 052,5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