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e4fc1b" w14:textId="be4fc1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орындарына квота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Түпқараған ауданы әкімдігінің 2016 жылғы 9 желтоқсандағы № 236 қаулысы. Маңғыстау облысы Әділет департаментінде 2016 жылғы 27 желтоқсанда № 3225 болып тіркелді. Күші жойылды - Маңғыстау облысы Түпқараған ауданы әкімдігінің 21 қарашадағы 2022 жылғы № 222 қаулысымен.</w:t>
      </w:r>
    </w:p>
    <w:p>
      <w:pPr>
        <w:spacing w:after="0"/>
        <w:ind w:left="0"/>
        <w:jc w:val="both"/>
      </w:pPr>
      <w:r>
        <w:rPr>
          <w:rFonts w:ascii="Times New Roman"/>
          <w:b w:val="false"/>
          <w:i w:val="false"/>
          <w:color w:val="ff0000"/>
          <w:sz w:val="28"/>
        </w:rPr>
        <w:t xml:space="preserve">
      Ескерту. Күші жойылды - Маңғыстау облысы Түпқараған ауданы әкімдігінің 21.11.2022 </w:t>
      </w:r>
      <w:r>
        <w:rPr>
          <w:rFonts w:ascii="Times New Roman"/>
          <w:b w:val="false"/>
          <w:i w:val="false"/>
          <w:color w:val="ff0000"/>
          <w:sz w:val="28"/>
        </w:rPr>
        <w:t>№ 222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0"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 бабының</w:t>
      </w:r>
      <w:r>
        <w:rPr>
          <w:rFonts w:ascii="Times New Roman"/>
          <w:b w:val="false"/>
          <w:i w:val="false"/>
          <w:color w:val="000000"/>
          <w:sz w:val="28"/>
        </w:rPr>
        <w:t xml:space="preserve"> </w:t>
      </w:r>
      <w:r>
        <w:rPr>
          <w:rFonts w:ascii="Times New Roman"/>
          <w:b w:val="false"/>
          <w:i w:val="false"/>
          <w:color w:val="000000"/>
          <w:sz w:val="28"/>
        </w:rPr>
        <w:t>1 тармағының</w:t>
      </w:r>
      <w:r>
        <w:rPr>
          <w:rFonts w:ascii="Times New Roman"/>
          <w:b w:val="false"/>
          <w:i w:val="false"/>
          <w:color w:val="000000"/>
          <w:sz w:val="28"/>
        </w:rPr>
        <w:t xml:space="preserve"> </w:t>
      </w:r>
      <w:r>
        <w:rPr>
          <w:rFonts w:ascii="Times New Roman"/>
          <w:b w:val="false"/>
          <w:i w:val="false"/>
          <w:color w:val="000000"/>
          <w:sz w:val="28"/>
        </w:rPr>
        <w:t>14-1)</w:t>
      </w:r>
      <w:r>
        <w:rPr>
          <w:rFonts w:ascii="Times New Roman"/>
          <w:b w:val="false"/>
          <w:i w:val="false"/>
          <w:color w:val="000000"/>
          <w:sz w:val="28"/>
        </w:rPr>
        <w:t xml:space="preserve"> және </w:t>
      </w:r>
      <w:r>
        <w:rPr>
          <w:rFonts w:ascii="Times New Roman"/>
          <w:b w:val="false"/>
          <w:i w:val="false"/>
          <w:color w:val="000000"/>
          <w:sz w:val="28"/>
        </w:rPr>
        <w:t>14-3) тармақшаларына</w:t>
      </w:r>
      <w:r>
        <w:rPr>
          <w:rFonts w:ascii="Times New Roman"/>
          <w:b w:val="false"/>
          <w:i w:val="false"/>
          <w:color w:val="000000"/>
          <w:sz w:val="28"/>
        </w:rPr>
        <w:t xml:space="preserve">, Қазақстан Республикасының 2016 жылғы 6 сәуірдегі "Халықты жұмыспен қамту туралы" Заңының </w:t>
      </w:r>
      <w:r>
        <w:rPr>
          <w:rFonts w:ascii="Times New Roman"/>
          <w:b w:val="false"/>
          <w:i w:val="false"/>
          <w:color w:val="000000"/>
          <w:sz w:val="28"/>
        </w:rPr>
        <w:t>9 бабының</w:t>
      </w:r>
      <w:r>
        <w:rPr>
          <w:rFonts w:ascii="Times New Roman"/>
          <w:b w:val="false"/>
          <w:i w:val="false"/>
          <w:color w:val="000000"/>
          <w:sz w:val="28"/>
        </w:rPr>
        <w:t xml:space="preserve"> </w:t>
      </w:r>
      <w:r>
        <w:rPr>
          <w:rFonts w:ascii="Times New Roman"/>
          <w:b w:val="false"/>
          <w:i w:val="false"/>
          <w:color w:val="000000"/>
          <w:sz w:val="28"/>
        </w:rPr>
        <w:t>7), 8), 9) тармақшаларына</w:t>
      </w:r>
      <w:r>
        <w:rPr>
          <w:rFonts w:ascii="Times New Roman"/>
          <w:b w:val="false"/>
          <w:i w:val="false"/>
          <w:color w:val="000000"/>
          <w:sz w:val="28"/>
        </w:rPr>
        <w:t xml:space="preserve"> сәйкес, Түпқараған ауданының әкімдігі </w:t>
      </w:r>
      <w:r>
        <w:rPr>
          <w:rFonts w:ascii="Times New Roman"/>
          <w:b/>
          <w:i w:val="false"/>
          <w:color w:val="000000"/>
          <w:sz w:val="28"/>
        </w:rPr>
        <w:t>ҚАУЛЫ ЕТЕДІ:</w:t>
      </w:r>
    </w:p>
    <w:bookmarkEnd w:id="0"/>
    <w:bookmarkStart w:name="z1" w:id="1"/>
    <w:p>
      <w:pPr>
        <w:spacing w:after="0"/>
        <w:ind w:left="0"/>
        <w:jc w:val="both"/>
      </w:pPr>
      <w:r>
        <w:rPr>
          <w:rFonts w:ascii="Times New Roman"/>
          <w:b w:val="false"/>
          <w:i w:val="false"/>
          <w:color w:val="000000"/>
          <w:sz w:val="28"/>
        </w:rPr>
        <w:t>
      1.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орындарының жалпы санының бір пайызы мөлшерінде жұмыс орындарына квота белгіленсін.</w:t>
      </w:r>
    </w:p>
    <w:bookmarkEnd w:id="1"/>
    <w:bookmarkStart w:name="z2" w:id="2"/>
    <w:p>
      <w:pPr>
        <w:spacing w:after="0"/>
        <w:ind w:left="0"/>
        <w:jc w:val="both"/>
      </w:pPr>
      <w:r>
        <w:rPr>
          <w:rFonts w:ascii="Times New Roman"/>
          <w:b w:val="false"/>
          <w:i w:val="false"/>
          <w:color w:val="000000"/>
          <w:sz w:val="28"/>
        </w:rPr>
        <w:t xml:space="preserve">
      2. Түпқараған ауданы әкімдігінің 2013 жылғы 13 мамырдағы </w:t>
      </w:r>
      <w:r>
        <w:rPr>
          <w:rFonts w:ascii="Times New Roman"/>
          <w:b w:val="false"/>
          <w:i w:val="false"/>
          <w:color w:val="000000"/>
          <w:sz w:val="28"/>
        </w:rPr>
        <w:t>№ 112</w:t>
      </w:r>
      <w:r>
        <w:rPr>
          <w:rFonts w:ascii="Times New Roman"/>
          <w:b w:val="false"/>
          <w:i w:val="false"/>
          <w:color w:val="000000"/>
          <w:sz w:val="28"/>
        </w:rPr>
        <w:t xml:space="preserve"> "Түпқараған ауданында қылмыстық-атқару инспекциясы пробация қызметінің есебінде тұрған адамдар, сондай-ақ бас бостандығынан айыру орындарынан босатылған адамдар және интернаттық ұйымдарды бітіруші кәмелетке толмағандар үшін жұмыс орындарына квота белгілеу туралы" (нормативтік құқықтық актілерді мемлекеттік тіркеу Тізілімінде № 2249 болып тіркелген, "Әділет" ақпараттық-құқықтық жүйесінде 2013 жылғы 19 шілдеде және 2014 жылғы 18 ақпандағы № 07 "Ақкетік арайы" газетінде жарияланған) және 2014 жылғы 27 қазандағы </w:t>
      </w:r>
      <w:r>
        <w:rPr>
          <w:rFonts w:ascii="Times New Roman"/>
          <w:b w:val="false"/>
          <w:i w:val="false"/>
          <w:color w:val="000000"/>
          <w:sz w:val="28"/>
        </w:rPr>
        <w:t>№ 281</w:t>
      </w:r>
      <w:r>
        <w:rPr>
          <w:rFonts w:ascii="Times New Roman"/>
          <w:b w:val="false"/>
          <w:i w:val="false"/>
          <w:color w:val="000000"/>
          <w:sz w:val="28"/>
        </w:rPr>
        <w:t xml:space="preserve"> "Түпқараған ауданы әкімдігінің "Түпқараған ауданында қылмыстық-атқару инспекциясы пробация қызметінің есебінде тұрған адамдар, сондай-ақ бас бостандығынан айыру орындарынан босатылған адамдар және интернаттық ұйымдарды бітіруші кәмелетке толмағандар үшін жұмыс орындарына квота белгілеу туралы" 2013 жылғы 13 мамырдағы № 112 қаулысына өзгеріс енгізу туралы" (нормативттік құқықтық актілерді мемлекеттік тіркеу Тізілімінде № 2535 болып тіркелген, 2014 жылғы 25 желтоқсанындағы № 63 "Ақкетік арайы" газетінде және "Әділет" ақпараттық-құқықтық жүйесінде 2015 жылғы 11 қарашада жарияланған) қаулыларының күші жойылды деп танылсын.</w:t>
      </w:r>
    </w:p>
    <w:bookmarkEnd w:id="2"/>
    <w:bookmarkStart w:name="z3" w:id="3"/>
    <w:p>
      <w:pPr>
        <w:spacing w:after="0"/>
        <w:ind w:left="0"/>
        <w:jc w:val="both"/>
      </w:pPr>
      <w:r>
        <w:rPr>
          <w:rFonts w:ascii="Times New Roman"/>
          <w:b w:val="false"/>
          <w:i w:val="false"/>
          <w:color w:val="000000"/>
          <w:sz w:val="28"/>
        </w:rPr>
        <w:t>
      3. "Түпқараған аудандық жұмыспен қамту, әлеуметтік бағдарламалар және азаматтық хал актілерін тіркеу бөлімі" мемлекеттік мекемесі (Г.Ш.Беришбаева) осы қаулының әділет органдарында мемлекеттік тіркелуін, оның бұқаралық ақпарат құралдарында және "Әділет" ақпараттық-құқықтық жүйесінде ресми жариялануын қамтамасыз етсін.</w:t>
      </w:r>
    </w:p>
    <w:bookmarkEnd w:id="3"/>
    <w:bookmarkStart w:name="z4" w:id="4"/>
    <w:p>
      <w:pPr>
        <w:spacing w:after="0"/>
        <w:ind w:left="0"/>
        <w:jc w:val="both"/>
      </w:pPr>
      <w:r>
        <w:rPr>
          <w:rFonts w:ascii="Times New Roman"/>
          <w:b w:val="false"/>
          <w:i w:val="false"/>
          <w:color w:val="000000"/>
          <w:sz w:val="28"/>
        </w:rPr>
        <w:t>
      4. Осы қаулының орындалуын бақылау Түпқараған ауданы әкімінің орынбасары Т.Алтынғалиевке жүктелсін.</w:t>
      </w:r>
    </w:p>
    <w:bookmarkEnd w:id="4"/>
    <w:bookmarkStart w:name="z5" w:id="5"/>
    <w:p>
      <w:pPr>
        <w:spacing w:after="0"/>
        <w:ind w:left="0"/>
        <w:jc w:val="both"/>
      </w:pPr>
      <w:r>
        <w:rPr>
          <w:rFonts w:ascii="Times New Roman"/>
          <w:b w:val="false"/>
          <w:i w:val="false"/>
          <w:color w:val="000000"/>
          <w:sz w:val="28"/>
        </w:rPr>
        <w:t>
      5.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Асауов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