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a8f6" w14:textId="364a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18 наурыздағы № 54-қ қаулысы. Маңғыстау облысы Әділет департаментінде 2016 жылғы 01 сәуірде № 2999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2007 жылғы 27 шілдедегі Қазақстан Республикасының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"Мұнайлы аудандық білім бөлімі" мемлекеттік мекемесі (Е. Овезов)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Б. Біләловке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"Children Caspian"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Актуреев Бердаулет Абдихадырович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"Детский комбинат "Жәудір"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директоры Картабаев Мухтар Калаубаевич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"Детский комбинат "Келешек"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директоры Кадралиев Рустам Мадиевич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"Ынтымақ Ақтау" Балалар комбинаты"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жауапкершілігі шектеулі серіктестігінің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Мусирханова Нурзия Аликеевна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"Қобыланды батыр"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Оразбаева Балжан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Байдаулетова Альфия Сайлаубековна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Бектигенова Гульнира Бекмурзаевна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Дауылбаев Қайнар Габитович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Емешова Айнур Шохановна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Емешева Камила Муналовна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Избаева Бахтыгул Куттыбековна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Новрузбаева Набат Амангелдиевна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Овезов Атамұрат Есенович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Рисгалыев Дусуп Сапарбаевич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Тулкибаева Адеми Оразгалиевна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Ходжаметова Алима Жаксиликбаевна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Юсупова Роза Жаксыбаевна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білім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Овезов Есен Оринбасарович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Көшекбаева Айша Қосайқызы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наурыз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Мұнайлыауданыәкімдігінің 2016 жылғы "24" наурыз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№54-қ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тапсырысын, жан басына шаққандағы қаржыландыру және ата-ананыңақы төлеу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Маңғыстау облысы Мұнайлы ауданының әкімдігінің 14.10.2016 </w:t>
      </w:r>
      <w:r>
        <w:rPr>
          <w:rFonts w:ascii="Times New Roman"/>
          <w:b w:val="false"/>
          <w:i w:val="false"/>
          <w:color w:val="ff0000"/>
          <w:sz w:val="28"/>
        </w:rPr>
        <w:t>№ 218-қ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2761"/>
        <w:gridCol w:w="536"/>
        <w:gridCol w:w="536"/>
        <w:gridCol w:w="537"/>
        <w:gridCol w:w="405"/>
        <w:gridCol w:w="405"/>
        <w:gridCol w:w="853"/>
        <w:gridCol w:w="853"/>
        <w:gridCol w:w="853"/>
        <w:gridCol w:w="405"/>
        <w:gridCol w:w="405"/>
        <w:gridCol w:w="853"/>
        <w:gridCol w:w="853"/>
        <w:gridCol w:w="854"/>
        <w:gridCol w:w="406"/>
        <w:gridCol w:w="407"/>
      </w:tblGrid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білім бөлімінің "№1 "Балдырған"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"№2 Туберкулез ауруынан сауықтыру балабақшасы"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"№3 "Ер Төстік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"№4 "Балапан"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"№5 "Балбөбек"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"№6 "Өркен"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Мұнайлы аудандық білім бөлімінің "№7 "Айналайын"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"Мұнайлы аудандық білім бөлімінің "№8 "Алтын сақа" балабақшасы" 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Мұнайлы аудандық білім бөлімінің "№9 "Бәйтерек" балабақшасы" мемлекеттік коммуналдыққазыналық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Мұнайлы аудандық білім бөлімінің "№10 "Ақбота" балабақшасы" мемлекеттік коммуналдыққазыналық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Мұнайлы аудандық білім бөлімінің "№11 "Шағала" балабақшасы" мемлекеттік коммуналдыққазыналық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"№1 жалпы білім беру орта мектебі"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"№4 жалпы білім беру орта мектебі" мемлекеттік мекемесі жанындағы "Құлыншақ"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"№5 жалпы білім беру орта мектебі" мемлекеттік мекемесі жанындағы "Күншуақ"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"№6 жалпы білім беру орта мектебі" мемлекеттік мекемесі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"Детский комбинат "Жәудір"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"Ботақан"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"Еркемай"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Токжанова Гульнур Орынбасаровна)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"Арай"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"Аяла"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"Қобыланды батыр"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"Мерей"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"Дәулет"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"Children Caspian"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 Ақтау" Балалар комбинаты"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"Детский комбинат "Келешек"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"Балдәурен" жекеменшік балабақшасы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"Арай-1"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"Еркебұлан"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"Ерасыл"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"Ақмаржан" жекеменшік балабақшасы (Жеке кәсіпкер Овезов Атамурат Есенович)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"Нұр-Балапан" жекеменшік балабақшасы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Избаева Бахтыгул Куттыбековна)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"Тұлпар" жекеменшік балабақшасы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"Аяулым" жекеменшік балабақшасы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кәсіпкер Заматдинова Назира Джасановна)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"Ақмаржан-Мунайлы"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