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fa90" w14:textId="ff8fa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2016 жылғы 25 наурыздағы № 1/5 шешімі. Маңғыстау облысы Әділет департаментінде 2016 жылғы 05 мамырда № 3043 болып тіркелді. Күші жойылды-Маңғыстау облысы Мұнайлы аудандық мәслихатының 2018 жылғы 3 қаңтардағы № 18/235 шешімімен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аудандық мәслихатының 03.01.2018 </w:t>
      </w:r>
      <w:r>
        <w:rPr>
          <w:rFonts w:ascii="Times New Roman"/>
          <w:b w:val="false"/>
          <w:i w:val="false"/>
          <w:color w:val="ff0000"/>
          <w:sz w:val="28"/>
        </w:rPr>
        <w:t>№ 18/235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 148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9 бабына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Мұнайлы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Қоса беріліп отырған Мұнайлы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"Екінші сайланған Мұнайлы аудандық мәслихатының Регламенті туралы" Мұнайлы аудандық мәслихатының 2014 жылғы 11 наурыздағы </w:t>
      </w:r>
      <w:r>
        <w:rPr>
          <w:rFonts w:ascii="Times New Roman"/>
          <w:b w:val="false"/>
          <w:i w:val="false"/>
          <w:color w:val="000000"/>
          <w:sz w:val="28"/>
        </w:rPr>
        <w:t>№ 19/211</w:t>
      </w:r>
      <w:r>
        <w:rPr>
          <w:rFonts w:ascii="Times New Roman"/>
          <w:b w:val="false"/>
          <w:i w:val="false"/>
          <w:color w:val="000000"/>
          <w:sz w:val="28"/>
        </w:rPr>
        <w:t xml:space="preserve"> (Нормативтік құқықтық актілерді мемлекеттік тіркеудің тізілімінде № 2399 болып тіркелген, 2014 жылғы 23 мамырдағы № 28-30(406-408) "Мұнайлы" газетінде жарияланған) шешімінің күші жойылды деп танылсын.</w:t>
      </w:r>
    </w:p>
    <w:bookmarkEnd w:id="2"/>
    <w:bookmarkStart w:name="z3" w:id="3"/>
    <w:p>
      <w:pPr>
        <w:spacing w:after="0"/>
        <w:ind w:left="0"/>
        <w:jc w:val="both"/>
      </w:pPr>
      <w:r>
        <w:rPr>
          <w:rFonts w:ascii="Times New Roman"/>
          <w:b w:val="false"/>
          <w:i w:val="false"/>
          <w:color w:val="000000"/>
          <w:sz w:val="28"/>
        </w:rPr>
        <w:t>
      3. Мұнайлы аудандық мәслихаты аппаратының басшысы (А. Жанбуршина) осы шешімнің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шешімнің орындалуын бақылау Мұнайлы аудандық мәслихатының әлеуметтік мәселелер жөніндегі, заңдылық, құқық тәртібі, депутаттар өкілеттілігі және әдеп жөніндегі тұрақты комиссиясына жүктелсін (комиссия төрайымы Г. Қонысбаева).</w:t>
      </w:r>
    </w:p>
    <w:bookmarkEnd w:id="4"/>
    <w:bookmarkStart w:name="z5" w:id="5"/>
    <w:p>
      <w:pPr>
        <w:spacing w:after="0"/>
        <w:ind w:left="0"/>
        <w:jc w:val="both"/>
      </w:pPr>
      <w:r>
        <w:rPr>
          <w:rFonts w:ascii="Times New Roman"/>
          <w:b w:val="false"/>
          <w:i w:val="false"/>
          <w:color w:val="000000"/>
          <w:sz w:val="28"/>
        </w:rPr>
        <w:t>
      5.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С.Есенкулов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шешімімен бекітілген</w:t>
            </w:r>
          </w:p>
        </w:tc>
      </w:tr>
    </w:tbl>
    <w:bookmarkStart w:name="z171" w:id="6"/>
    <w:p>
      <w:pPr>
        <w:spacing w:after="0"/>
        <w:ind w:left="0"/>
        <w:jc w:val="left"/>
      </w:pPr>
      <w:r>
        <w:rPr>
          <w:rFonts w:ascii="Times New Roman"/>
          <w:b/>
          <w:i w:val="false"/>
          <w:color w:val="000000"/>
        </w:rPr>
        <w:t xml:space="preserve"> Мұнайлы аудандық мәслихатының регламенті 1. Жалпы ережелер</w:t>
      </w:r>
    </w:p>
    <w:bookmarkEnd w:id="6"/>
    <w:bookmarkStart w:name="z6" w:id="7"/>
    <w:p>
      <w:pPr>
        <w:spacing w:after="0"/>
        <w:ind w:left="0"/>
        <w:jc w:val="both"/>
      </w:pPr>
      <w:r>
        <w:rPr>
          <w:rFonts w:ascii="Times New Roman"/>
          <w:b w:val="false"/>
          <w:i w:val="false"/>
          <w:color w:val="000000"/>
          <w:sz w:val="28"/>
        </w:rPr>
        <w:t xml:space="preserve">
      1. Мұнайлы аудандық мәслихатының осы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(бұдан әрі – Заң)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 Президентінің 2013 жылғы 3 желтоқсандағы "Мәслихаттың үлгі регламентін бекіту туралы" </w:t>
      </w:r>
      <w:r>
        <w:rPr>
          <w:rFonts w:ascii="Times New Roman"/>
          <w:b w:val="false"/>
          <w:i w:val="false"/>
          <w:color w:val="000000"/>
          <w:sz w:val="28"/>
        </w:rPr>
        <w:t>№ 704</w:t>
      </w:r>
      <w:r>
        <w:rPr>
          <w:rFonts w:ascii="Times New Roman"/>
          <w:b w:val="false"/>
          <w:i w:val="false"/>
          <w:color w:val="000000"/>
          <w:sz w:val="28"/>
        </w:rPr>
        <w:t xml:space="preserve"> Жарлығына сәйкес әзірленді және аудандық мәслихаттың сессиясын жүргізу тәртібін, оның органдарының отырыстарын өткізу, оларға мәселелер енгiзу және қарау, мәслихат органдарын құру және сайлау, олардың қызметi туралы есептердi тыңдау, халық алдында мәслихаттың атқарған жұмысы және оның тұрақты комиссияларының қызметі туралы есептер беру, депутаттардың сауалдарын қарау тәртiбiн, аудандық мәслихаттағы депутаттық бiрлестiктердiң өкiлеттiктерiн, қызметiн ұйымдастыру, сондай-ақ дауыс беру тәртібін, аппарат жұмысын ұйымдастыруды және басқа да рәсiмдiк және ұйымдастырушылық мәселелерін белгілейді.</w:t>
      </w:r>
    </w:p>
    <w:bookmarkEnd w:id="7"/>
    <w:bookmarkStart w:name="z7" w:id="8"/>
    <w:p>
      <w:pPr>
        <w:spacing w:after="0"/>
        <w:ind w:left="0"/>
        <w:jc w:val="both"/>
      </w:pPr>
      <w:r>
        <w:rPr>
          <w:rFonts w:ascii="Times New Roman"/>
          <w:b w:val="false"/>
          <w:i w:val="false"/>
          <w:color w:val="000000"/>
          <w:sz w:val="28"/>
        </w:rPr>
        <w:t>
      2. Аудандық мәслихат (жергілікті өкілді орган) (бұдан әрі – мәслихат) – аудан халқы сайлайтын, халықтың еркін білдіретін және Қазақстан Республикасының заңнамаларына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bookmarkEnd w:id="8"/>
    <w:bookmarkStart w:name="z8" w:id="9"/>
    <w:p>
      <w:pPr>
        <w:spacing w:after="0"/>
        <w:ind w:left="0"/>
        <w:jc w:val="both"/>
      </w:pPr>
      <w:r>
        <w:rPr>
          <w:rFonts w:ascii="Times New Roman"/>
          <w:b w:val="false"/>
          <w:i w:val="false"/>
          <w:color w:val="000000"/>
          <w:sz w:val="28"/>
        </w:rPr>
        <w:t>
      3. Мәслихат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9"/>
    <w:p>
      <w:pPr>
        <w:spacing w:after="0"/>
        <w:ind w:left="0"/>
        <w:jc w:val="left"/>
      </w:pPr>
      <w:r>
        <w:rPr>
          <w:rFonts w:ascii="Times New Roman"/>
          <w:b/>
          <w:i w:val="false"/>
          <w:color w:val="000000"/>
        </w:rPr>
        <w:t xml:space="preserve"> 2. Мәслихаттың сессияларын өткізу тәртібі 2.1. Мәслихат сессиялары</w:t>
      </w:r>
    </w:p>
    <w:bookmarkStart w:name="z9" w:id="10"/>
    <w:p>
      <w:pPr>
        <w:spacing w:after="0"/>
        <w:ind w:left="0"/>
        <w:jc w:val="both"/>
      </w:pPr>
      <w:r>
        <w:rPr>
          <w:rFonts w:ascii="Times New Roman"/>
          <w:b w:val="false"/>
          <w:i w:val="false"/>
          <w:color w:val="000000"/>
          <w:sz w:val="28"/>
        </w:rPr>
        <w:t>
      4. Мәслихат қызметінің негізгі нысаны - сессия болып табылады, онда Қазақстан Республикасының заңдары бойынша оның құзыретіне жатқызылған мәселелер шешіледі.</w:t>
      </w:r>
    </w:p>
    <w:bookmarkEnd w:id="10"/>
    <w:bookmarkStart w:name="z10" w:id="11"/>
    <w:p>
      <w:pPr>
        <w:spacing w:after="0"/>
        <w:ind w:left="0"/>
        <w:jc w:val="both"/>
      </w:pPr>
      <w:r>
        <w:rPr>
          <w:rFonts w:ascii="Times New Roman"/>
          <w:b w:val="false"/>
          <w:i w:val="false"/>
          <w:color w:val="000000"/>
          <w:sz w:val="28"/>
        </w:rPr>
        <w:t>
      Мәслихат сессиясына мәслихат депутаттарының жалпы санының кемінде үштен екісі қатысса, ол заңды.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bookmarkEnd w:id="11"/>
    <w:bookmarkStart w:name="z11" w:id="12"/>
    <w:p>
      <w:pPr>
        <w:spacing w:after="0"/>
        <w:ind w:left="0"/>
        <w:jc w:val="both"/>
      </w:pPr>
      <w:r>
        <w:rPr>
          <w:rFonts w:ascii="Times New Roman"/>
          <w:b w:val="false"/>
          <w:i w:val="false"/>
          <w:color w:val="000000"/>
          <w:sz w:val="28"/>
        </w:rPr>
        <w:t>
      Сессия жалпы отырыс нысанында өткізіледі.</w:t>
      </w:r>
    </w:p>
    <w:bookmarkEnd w:id="12"/>
    <w:bookmarkStart w:name="z12" w:id="13"/>
    <w:p>
      <w:pPr>
        <w:spacing w:after="0"/>
        <w:ind w:left="0"/>
        <w:jc w:val="both"/>
      </w:pPr>
      <w:r>
        <w:rPr>
          <w:rFonts w:ascii="Times New Roman"/>
          <w:b w:val="false"/>
          <w:i w:val="false"/>
          <w:color w:val="000000"/>
          <w:sz w:val="28"/>
        </w:rPr>
        <w:t>
      Мәслихат әрбір 1,5-2 сағат сайын 20 минуттық үзіліспен бір күнде екі мәжіліс өткізе алады: таңертең сағат 10:00-ден 14:00-ге дейін; кешкі сағат 15:00-ден 18:00-ге дейін. Сессияның шешімімен отырыстың басталуы мен аяқталуы бойынша басқа уақыттың да белгіленуі мүмкін. Мәслихаттың шешімі бойынша сессия жұмысында мәслихат белгілеген, бірақ күнтізбелік он бес күннен аспайтын мерзімге үзіліс жариялануы мүмкін. </w:t>
      </w:r>
    </w:p>
    <w:bookmarkEnd w:id="13"/>
    <w:bookmarkStart w:name="z13" w:id="14"/>
    <w:p>
      <w:pPr>
        <w:spacing w:after="0"/>
        <w:ind w:left="0"/>
        <w:jc w:val="both"/>
      </w:pPr>
      <w:r>
        <w:rPr>
          <w:rFonts w:ascii="Times New Roman"/>
          <w:b w:val="false"/>
          <w:i w:val="false"/>
          <w:color w:val="000000"/>
          <w:sz w:val="28"/>
        </w:rPr>
        <w:t>
      Сессияның ұзақтығын мәслихат айқындайды.</w:t>
      </w:r>
    </w:p>
    <w:bookmarkEnd w:id="14"/>
    <w:bookmarkStart w:name="z14" w:id="15"/>
    <w:p>
      <w:pPr>
        <w:spacing w:after="0"/>
        <w:ind w:left="0"/>
        <w:jc w:val="both"/>
      </w:pPr>
      <w:r>
        <w:rPr>
          <w:rFonts w:ascii="Times New Roman"/>
          <w:b w:val="false"/>
          <w:i w:val="false"/>
          <w:color w:val="000000"/>
          <w:sz w:val="28"/>
        </w:rPr>
        <w:t>
      Сессия төрағасы өз бастамасымен немесе депутаттардың негізді ұсынысы бойынша сессия жұмысына үзілістер жариялай алады.</w:t>
      </w:r>
    </w:p>
    <w:bookmarkEnd w:id="15"/>
    <w:bookmarkStart w:name="z15" w:id="16"/>
    <w:p>
      <w:pPr>
        <w:spacing w:after="0"/>
        <w:ind w:left="0"/>
        <w:jc w:val="both"/>
      </w:pPr>
      <w:r>
        <w:rPr>
          <w:rFonts w:ascii="Times New Roman"/>
          <w:b w:val="false"/>
          <w:i w:val="false"/>
          <w:color w:val="000000"/>
          <w:sz w:val="28"/>
        </w:rPr>
        <w:t xml:space="preserve">
      Сессияларда баяндамаларға, қосымша баяндамаларға уақыт баяндама қосымша баяндама жасаушылармен келісе отырып белгіленеді, алайда, оның ұзақтығы баяндама үшін бір сағаттан, қосымша баяндама үшін 20 минуттан аспауы қажет. Жарыссөзде сөйлеушілерге 10 минутқа дейін, жарыссөзде қайта сөйлеу үшін, сондай-ақ, жобаның кейбір пунктерін талдауға 5 минутқа дейін, кандидатуралар бойынша сөз сөйлеу, сауал қою, сұрақ, ұсыныс, хабарлама, анықтама енгізу үшін 3 минутқа дейін уақыт беріледі. Төрағалық етуші қажет болған жағдайларда депутаттардың көпшілігінің келісімімен сөйлеушіге берілетін уақытты ұзарта алады. </w:t>
      </w:r>
    </w:p>
    <w:bookmarkEnd w:id="16"/>
    <w:bookmarkStart w:name="z16" w:id="17"/>
    <w:p>
      <w:pPr>
        <w:spacing w:after="0"/>
        <w:ind w:left="0"/>
        <w:jc w:val="both"/>
      </w:pPr>
      <w:r>
        <w:rPr>
          <w:rFonts w:ascii="Times New Roman"/>
          <w:b w:val="false"/>
          <w:i w:val="false"/>
          <w:color w:val="000000"/>
          <w:sz w:val="28"/>
        </w:rPr>
        <w:t>
      Сөз сөйлеу мінбеде, не залдағы микрофон арқылы жүргізіледі. Аудан әкімі мен аудандық мәслихат хатшысы кез келген уақытта сөз алуға құқылы.</w:t>
      </w:r>
    </w:p>
    <w:bookmarkEnd w:id="17"/>
    <w:bookmarkStart w:name="z17" w:id="18"/>
    <w:p>
      <w:pPr>
        <w:spacing w:after="0"/>
        <w:ind w:left="0"/>
        <w:jc w:val="both"/>
      </w:pPr>
      <w:r>
        <w:rPr>
          <w:rFonts w:ascii="Times New Roman"/>
          <w:b w:val="false"/>
          <w:i w:val="false"/>
          <w:color w:val="000000"/>
          <w:sz w:val="28"/>
        </w:rPr>
        <w:t xml:space="preserve">
      Мәслихат сессиясының күн тәртібі сауалдармен және сұрақтармен жұмыс істеуге уақыт резерві көзделетіндей етіп айқындалады </w:t>
      </w:r>
    </w:p>
    <w:bookmarkEnd w:id="18"/>
    <w:bookmarkStart w:name="z18" w:id="19"/>
    <w:p>
      <w:pPr>
        <w:spacing w:after="0"/>
        <w:ind w:left="0"/>
        <w:jc w:val="both"/>
      </w:pPr>
      <w:r>
        <w:rPr>
          <w:rFonts w:ascii="Times New Roman"/>
          <w:b w:val="false"/>
          <w:i w:val="false"/>
          <w:color w:val="000000"/>
          <w:sz w:val="28"/>
        </w:rPr>
        <w:t>
      Сұраққа жауап беруге 5 минутқа дейін, сауалға жауап беру үшін 10 минутқа дейін уақыт бөлінеді.</w:t>
      </w:r>
    </w:p>
    <w:bookmarkEnd w:id="19"/>
    <w:bookmarkStart w:name="z19" w:id="20"/>
    <w:p>
      <w:pPr>
        <w:spacing w:after="0"/>
        <w:ind w:left="0"/>
        <w:jc w:val="both"/>
      </w:pPr>
      <w:r>
        <w:rPr>
          <w:rFonts w:ascii="Times New Roman"/>
          <w:b w:val="false"/>
          <w:i w:val="false"/>
          <w:color w:val="000000"/>
          <w:sz w:val="28"/>
        </w:rPr>
        <w:t>
      Сессияда сөз сөйлеуші өз сөзінде дөрекі, жағымсыз сөздерді қолдануына, заңсыз және күштеу әрекеттерге үндеуіне болмайды. Сессия төрағасы оған мұндай пікірлер мен үндеулерге жол берілмейтіндігін ескертеді. Екінші ескертуден кейін сөйлеуші сөйлеу құқығынан айырылады. Мұндай жағдайда сессия төрағасы микрофонды ажыратып тастай алады. Талқыланып жатқан мәселе бойынша көрсетілген тұлғаларға қайта сөз берілмейді.</w:t>
      </w:r>
    </w:p>
    <w:bookmarkEnd w:id="20"/>
    <w:bookmarkStart w:name="z20" w:id="21"/>
    <w:p>
      <w:pPr>
        <w:spacing w:after="0"/>
        <w:ind w:left="0"/>
        <w:jc w:val="both"/>
      </w:pPr>
      <w:r>
        <w:rPr>
          <w:rFonts w:ascii="Times New Roman"/>
          <w:b w:val="false"/>
          <w:i w:val="false"/>
          <w:color w:val="000000"/>
          <w:sz w:val="28"/>
        </w:rPr>
        <w:t xml:space="preserve">
      Мәслихаттың сессиясы, әдетте, ашық сипатта болады. Егер мәслихаттың шешімімен, қатысып отырған депутаттардың жалпы санының көпшілігі дауыс берсе, мәслихат сессиясы төрағасының немесе мәслихат сессиясына қатысып отырған депутаттар санының үштен бір бөлігінің ұсынысы бойынша сессияларды жабық өткізуге жол беріледі. </w:t>
      </w:r>
    </w:p>
    <w:bookmarkEnd w:id="21"/>
    <w:bookmarkStart w:name="z21" w:id="22"/>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аудандық сайлау комиссиясының төрағасы шақырады.</w:t>
      </w:r>
    </w:p>
    <w:bookmarkEnd w:id="22"/>
    <w:bookmarkStart w:name="z22" w:id="23"/>
    <w:p>
      <w:pPr>
        <w:spacing w:after="0"/>
        <w:ind w:left="0"/>
        <w:jc w:val="both"/>
      </w:pPr>
      <w:r>
        <w:rPr>
          <w:rFonts w:ascii="Times New Roman"/>
          <w:b w:val="false"/>
          <w:i w:val="false"/>
          <w:color w:val="000000"/>
          <w:sz w:val="28"/>
        </w:rPr>
        <w:t xml:space="preserve">
      6. Мәслихаттың бірінші сессиясын аудандық сайлау комиссиясының төрағасы ашады және мәслихат сессиясының төрағасы сайланғанға дейін сессияны жүргізеді. </w:t>
      </w:r>
    </w:p>
    <w:bookmarkEnd w:id="23"/>
    <w:bookmarkStart w:name="z23" w:id="24"/>
    <w:p>
      <w:pPr>
        <w:spacing w:after="0"/>
        <w:ind w:left="0"/>
        <w:jc w:val="both"/>
      </w:pP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End w:id="24"/>
    <w:bookmarkStart w:name="z24" w:id="25"/>
    <w:p>
      <w:pPr>
        <w:spacing w:after="0"/>
        <w:ind w:left="0"/>
        <w:jc w:val="both"/>
      </w:pPr>
      <w:r>
        <w:rPr>
          <w:rFonts w:ascii="Times New Roman"/>
          <w:b w:val="false"/>
          <w:i w:val="false"/>
          <w:color w:val="000000"/>
          <w:sz w:val="28"/>
        </w:rPr>
        <w:t>
      7. Мәслихаттың кезекті сессиясы жылына кемінде төрт рет шақырылады және оны мәслихат сессиясының төрағасы жүргізеді.</w:t>
      </w:r>
    </w:p>
    <w:bookmarkEnd w:id="25"/>
    <w:bookmarkStart w:name="z25" w:id="26"/>
    <w:p>
      <w:pPr>
        <w:spacing w:after="0"/>
        <w:ind w:left="0"/>
        <w:jc w:val="both"/>
      </w:pPr>
      <w:r>
        <w:rPr>
          <w:rFonts w:ascii="Times New Roman"/>
          <w:b w:val="false"/>
          <w:i w:val="false"/>
          <w:color w:val="000000"/>
          <w:sz w:val="28"/>
        </w:rPr>
        <w:t xml:space="preserve">
      8. Мәслихаттың кезектен тыс сессиясын осы мәслихатқа сайланған депутаттар санының кемінде үштен бірінің, сондай-ақ аудан әкімінің ұсынысы бойынша мәслихат сессиясының төрағасы шақырады және жүргізеді. </w:t>
      </w:r>
    </w:p>
    <w:bookmarkEnd w:id="26"/>
    <w:bookmarkStart w:name="z26" w:id="27"/>
    <w:p>
      <w:pPr>
        <w:spacing w:after="0"/>
        <w:ind w:left="0"/>
        <w:jc w:val="both"/>
      </w:pPr>
      <w:r>
        <w:rPr>
          <w:rFonts w:ascii="Times New Roman"/>
          <w:b w:val="false"/>
          <w:i w:val="false"/>
          <w:color w:val="000000"/>
          <w:sz w:val="28"/>
        </w:rPr>
        <w:t>
      Кезектен тыс сессия оны өткізу туралы шешім қабылданған күннен бес күндік мерзімнен кешіктірілмей шақырылады. Кезектен тыс сессияда оны шақыруға негіз болған мәселелер ғана қаралады.</w:t>
      </w:r>
    </w:p>
    <w:bookmarkEnd w:id="27"/>
    <w:bookmarkStart w:name="z27" w:id="28"/>
    <w:p>
      <w:pPr>
        <w:spacing w:after="0"/>
        <w:ind w:left="0"/>
        <w:jc w:val="both"/>
      </w:pPr>
      <w:r>
        <w:rPr>
          <w:rFonts w:ascii="Times New Roman"/>
          <w:b w:val="false"/>
          <w:i w:val="false"/>
          <w:color w:val="000000"/>
          <w:sz w:val="28"/>
        </w:rPr>
        <w:t xml:space="preserve">
      9. Мәслихат хатшысы мәслихат сессиясын шақыру уақыты мен оның өткізілетін орны, сондай-ақ сессияның қарауына енгізілетін мәселелер туралы депутаттарға, тұрғындарға және аудан әкіміне сессияға кемінде он күн қалғанда, ал кезектен тыс сессия шақырылатын жағдайда, кемінде үш күн бұрын хабарлайды. </w:t>
      </w:r>
    </w:p>
    <w:bookmarkEnd w:id="28"/>
    <w:bookmarkStart w:name="z28" w:id="29"/>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End w:id="29"/>
    <w:bookmarkStart w:name="z29" w:id="30"/>
    <w:p>
      <w:pPr>
        <w:spacing w:after="0"/>
        <w:ind w:left="0"/>
        <w:jc w:val="both"/>
      </w:pPr>
      <w:r>
        <w:rPr>
          <w:rFonts w:ascii="Times New Roman"/>
          <w:b w:val="false"/>
          <w:i w:val="false"/>
          <w:color w:val="000000"/>
          <w:sz w:val="28"/>
        </w:rPr>
        <w:t xml:space="preserve">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іссапар шығыстары өтеледі. </w:t>
      </w:r>
    </w:p>
    <w:bookmarkEnd w:id="30"/>
    <w:bookmarkStart w:name="z30" w:id="31"/>
    <w:p>
      <w:pPr>
        <w:spacing w:after="0"/>
        <w:ind w:left="0"/>
        <w:jc w:val="both"/>
      </w:pPr>
      <w:r>
        <w:rPr>
          <w:rFonts w:ascii="Times New Roman"/>
          <w:b w:val="false"/>
          <w:i w:val="false"/>
          <w:color w:val="000000"/>
          <w:sz w:val="28"/>
        </w:rPr>
        <w:t>
      11. Сессияның күн тәртібін мәслихат жұмысының перспективалық жоспарының, мәслихат хатшысы, мәслихаттың тұрақты комиссиялары мен өзге де органдары, депутаттар топтары мен депутаттар және аудан әкімі ұсынған мәселелердің негізінде сессияның төрағасы қалыптастырады.</w:t>
      </w:r>
    </w:p>
    <w:bookmarkEnd w:id="31"/>
    <w:bookmarkStart w:name="z31" w:id="32"/>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бірлестіктермен ұсынылуы мүмкін.</w:t>
      </w:r>
    </w:p>
    <w:bookmarkEnd w:id="32"/>
    <w:bookmarkStart w:name="z32" w:id="33"/>
    <w:p>
      <w:pPr>
        <w:spacing w:after="0"/>
        <w:ind w:left="0"/>
        <w:jc w:val="both"/>
      </w:pPr>
      <w:r>
        <w:rPr>
          <w:rFonts w:ascii="Times New Roman"/>
          <w:b w:val="false"/>
          <w:i w:val="false"/>
          <w:color w:val="000000"/>
          <w:sz w:val="28"/>
        </w:rPr>
        <w:t>
      Сессияның күн тәртібін талқылау барысында толықтырылуы және өзгертілуі мүмкін. Сессияның күн тәртібін бекіту туралы мәслихат шешім қабылдайды.</w:t>
      </w:r>
    </w:p>
    <w:bookmarkEnd w:id="33"/>
    <w:bookmarkStart w:name="z33" w:id="34"/>
    <w:p>
      <w:pPr>
        <w:spacing w:after="0"/>
        <w:ind w:left="0"/>
        <w:jc w:val="both"/>
      </w:pPr>
      <w:r>
        <w:rPr>
          <w:rFonts w:ascii="Times New Roman"/>
          <w:b w:val="false"/>
          <w:i w:val="false"/>
          <w:color w:val="000000"/>
          <w:sz w:val="28"/>
        </w:rPr>
        <w:t xml:space="preserve">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 </w:t>
      </w:r>
    </w:p>
    <w:bookmarkEnd w:id="34"/>
    <w:bookmarkStart w:name="z34" w:id="35"/>
    <w:p>
      <w:pPr>
        <w:spacing w:after="0"/>
        <w:ind w:left="0"/>
        <w:jc w:val="both"/>
      </w:pPr>
      <w:r>
        <w:rPr>
          <w:rFonts w:ascii="Times New Roman"/>
          <w:b w:val="false"/>
          <w:i w:val="false"/>
          <w:color w:val="000000"/>
          <w:sz w:val="28"/>
        </w:rPr>
        <w:t xml:space="preserve">
      Мәслихаттың әр сессиясының өту кезеңіне сессия секретариаты қалыптастырылады. </w:t>
      </w:r>
    </w:p>
    <w:bookmarkEnd w:id="35"/>
    <w:bookmarkStart w:name="z35" w:id="36"/>
    <w:p>
      <w:pPr>
        <w:spacing w:after="0"/>
        <w:ind w:left="0"/>
        <w:jc w:val="both"/>
      </w:pPr>
      <w:r>
        <w:rPr>
          <w:rFonts w:ascii="Times New Roman"/>
          <w:b w:val="false"/>
          <w:i w:val="false"/>
          <w:color w:val="000000"/>
          <w:sz w:val="28"/>
        </w:rPr>
        <w:t xml:space="preserve">
      Секретариат құрамы екі адамнан кем болмайтындай санда мәслихат депутаттары ішінен ашық дауыспен сайланады. </w:t>
      </w:r>
    </w:p>
    <w:bookmarkEnd w:id="36"/>
    <w:bookmarkStart w:name="z36" w:id="37"/>
    <w:p>
      <w:pPr>
        <w:spacing w:after="0"/>
        <w:ind w:left="0"/>
        <w:jc w:val="both"/>
      </w:pPr>
      <w:r>
        <w:rPr>
          <w:rFonts w:ascii="Times New Roman"/>
          <w:b w:val="false"/>
          <w:i w:val="false"/>
          <w:color w:val="000000"/>
          <w:sz w:val="28"/>
        </w:rPr>
        <w:t xml:space="preserve">
      Секретариаттың дербес құрамы бойынша сессия төрағасы ұсыныс енгізеді. Мәслихат секретариатының сайланғандығы туралы шешім қабылданады. Секретариат мәслихат сессиясының стенограммасын жүргізеді, сөйлеуге сұранушыларды тіркейді, депутаттардың сұрақтарын, анықтамаларын, хабарламаларын, арыздарын және депутаттардың басқа да материалдарын тіркейді. </w:t>
      </w:r>
    </w:p>
    <w:bookmarkEnd w:id="37"/>
    <w:bookmarkStart w:name="z37" w:id="38"/>
    <w:p>
      <w:pPr>
        <w:spacing w:after="0"/>
        <w:ind w:left="0"/>
        <w:jc w:val="both"/>
      </w:pPr>
      <w:r>
        <w:rPr>
          <w:rFonts w:ascii="Times New Roman"/>
          <w:b w:val="false"/>
          <w:i w:val="false"/>
          <w:color w:val="000000"/>
          <w:sz w:val="28"/>
        </w:rPr>
        <w:t>
      Секретариат жарыссөзде сөз сөйлеу үшін жазылғандар және басқа да депутаттық бастамалар туралы мәліметтерді түсірілу ретіне қарай сессия төрағасына табыс етеді, сондай-ақ аудандық мәслихаттың депутаттарына секретариаттың жұмысы жөнінде түсініктеме бере алады.</w:t>
      </w:r>
    </w:p>
    <w:bookmarkEnd w:id="38"/>
    <w:bookmarkStart w:name="z38" w:id="39"/>
    <w:p>
      <w:pPr>
        <w:spacing w:after="0"/>
        <w:ind w:left="0"/>
        <w:jc w:val="both"/>
      </w:pPr>
      <w:r>
        <w:rPr>
          <w:rFonts w:ascii="Times New Roman"/>
          <w:b w:val="false"/>
          <w:i w:val="false"/>
          <w:color w:val="000000"/>
          <w:sz w:val="28"/>
        </w:rPr>
        <w:t xml:space="preserve">
      12. Сессияға енгізілетін мәселелерді сапалы дайындау үшін мәслихат хатшысы сессияны дайындау жөніндегі іс-шаралар жоспарын әзірлеуді уақытылы ұйымдастырады, оны аудан әкімімен келісім бойынша сессия төрағасы бекітеді. </w:t>
      </w:r>
    </w:p>
    <w:bookmarkEnd w:id="39"/>
    <w:bookmarkStart w:name="z39" w:id="40"/>
    <w:p>
      <w:pPr>
        <w:spacing w:after="0"/>
        <w:ind w:left="0"/>
        <w:jc w:val="both"/>
      </w:pPr>
      <w:r>
        <w:rPr>
          <w:rFonts w:ascii="Times New Roman"/>
          <w:b w:val="false"/>
          <w:i w:val="false"/>
          <w:color w:val="000000"/>
          <w:sz w:val="28"/>
        </w:rPr>
        <w:t xml:space="preserve">
      13. Мәслихаттың сессияларына аудан, ауыл және ауылдық округтер әкімдері, жұмысы туралы мәселе сессияда қаралатын ұйымдардың басшылары мен өзге де лауазымды адамдар шақырылады. Сессияларға сессия төрағасының шақыруымен бұқаралық ақпарат құралдарының, мемлекеттік органдар мен қоғамдық бірлестіктердің өкілдерінің қатысуына жол беріледі. </w:t>
      </w:r>
    </w:p>
    <w:bookmarkEnd w:id="40"/>
    <w:bookmarkStart w:name="z40" w:id="41"/>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41"/>
    <w:bookmarkStart w:name="z41" w:id="42"/>
    <w:p>
      <w:pPr>
        <w:spacing w:after="0"/>
        <w:ind w:left="0"/>
        <w:jc w:val="both"/>
      </w:pPr>
      <w:r>
        <w:rPr>
          <w:rFonts w:ascii="Times New Roman"/>
          <w:b w:val="false"/>
          <w:i w:val="false"/>
          <w:color w:val="000000"/>
          <w:sz w:val="28"/>
        </w:rPr>
        <w:t>
      Шақырылған тұлға тәртіпті өрескел бұзған жағдайда, сессия төрағасының ұйғаруымен немесе сессияға қатысып отырған депутаттардың көпшілігінің талабы бойынша мәжіліс залынан шығарылуы мүмкін.</w:t>
      </w:r>
    </w:p>
    <w:bookmarkEnd w:id="42"/>
    <w:bookmarkStart w:name="z42" w:id="43"/>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43"/>
    <w:bookmarkStart w:name="z43" w:id="44"/>
    <w:p>
      <w:pPr>
        <w:spacing w:after="0"/>
        <w:ind w:left="0"/>
        <w:jc w:val="both"/>
      </w:pPr>
      <w:r>
        <w:rPr>
          <w:rFonts w:ascii="Times New Roman"/>
          <w:b w:val="false"/>
          <w:i w:val="false"/>
          <w:color w:val="000000"/>
          <w:sz w:val="28"/>
        </w:rPr>
        <w:t>
      Жалпы отырыстың соңында депутаттарға қысқа мәлімдемелер немесе хабарламалар жасау үшін уақыт беріледі, олар бойынша жарыссөз ашылмайды.</w:t>
      </w:r>
    </w:p>
    <w:bookmarkEnd w:id="44"/>
    <w:bookmarkStart w:name="z44" w:id="45"/>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Жарыссөзге шығу сөз сөйлеу деп есептелмейді. Сөйлеу құқығын басқа депутатқа беруге жол берілмейді.</w:t>
      </w:r>
    </w:p>
    <w:bookmarkEnd w:id="45"/>
    <w:bookmarkStart w:name="z45" w:id="46"/>
    <w:p>
      <w:pPr>
        <w:spacing w:after="0"/>
        <w:ind w:left="0"/>
        <w:jc w:val="both"/>
      </w:pPr>
      <w:r>
        <w:rPr>
          <w:rFonts w:ascii="Times New Roman"/>
          <w:b w:val="false"/>
          <w:i w:val="false"/>
          <w:color w:val="000000"/>
          <w:sz w:val="28"/>
        </w:rPr>
        <w:t xml:space="preserve">
      Мәслихат жұмысы қазақ тілінде жүргізіледі. </w:t>
      </w:r>
    </w:p>
    <w:bookmarkEnd w:id="46"/>
    <w:bookmarkStart w:name="z46" w:id="47"/>
    <w:p>
      <w:pPr>
        <w:spacing w:after="0"/>
        <w:ind w:left="0"/>
        <w:jc w:val="both"/>
      </w:pPr>
      <w:r>
        <w:rPr>
          <w:rFonts w:ascii="Times New Roman"/>
          <w:b w:val="false"/>
          <w:i w:val="false"/>
          <w:color w:val="000000"/>
          <w:sz w:val="28"/>
        </w:rPr>
        <w:t>
      Мәслихат депутаты қазақ тілін білмеген жағдайда басқа тілде сөйлеуге құқылы. Оның сөзін қазақ тіліне аудару қамтамасыз етіледі. Мұндайда мәслихат депутаты өзінің өзге тілде сөйлеу ниетін аудандық мәслихат хатшысына алдын ала ескертеді.</w:t>
      </w:r>
    </w:p>
    <w:bookmarkEnd w:id="47"/>
    <w:bookmarkStart w:name="z47" w:id="48"/>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End w:id="48"/>
    <w:bookmarkStart w:name="z48" w:id="49"/>
    <w:p>
      <w:pPr>
        <w:spacing w:after="0"/>
        <w:ind w:left="0"/>
        <w:jc w:val="both"/>
      </w:pPr>
      <w:r>
        <w:rPr>
          <w:rFonts w:ascii="Times New Roman"/>
          <w:b w:val="false"/>
          <w:i w:val="false"/>
          <w:color w:val="000000"/>
          <w:sz w:val="28"/>
        </w:rPr>
        <w:t>
      Сессия төрағасы жарыссөз барысында талқыланған мәселе бойынша пікірлердің әралуандылығын айқындауды қамтамасыз етеді.</w:t>
      </w:r>
    </w:p>
    <w:bookmarkEnd w:id="49"/>
    <w:bookmarkStart w:name="z49" w:id="50"/>
    <w:p>
      <w:pPr>
        <w:spacing w:after="0"/>
        <w:ind w:left="0"/>
        <w:jc w:val="both"/>
      </w:pPr>
      <w:r>
        <w:rPr>
          <w:rFonts w:ascii="Times New Roman"/>
          <w:b w:val="false"/>
          <w:i w:val="false"/>
          <w:color w:val="000000"/>
          <w:sz w:val="28"/>
        </w:rPr>
        <w:t>
      Жарыссөздің тоқтатылуына байланысты сөйлеп үлгермеген депутаттардың сөздерінің мәтіндері сессия төрағасына немесе мәслихат секретариатына берілген, депутаттардың өтініші бойынша сессияның стенографиялық есебіне енгізіледі.</w:t>
      </w:r>
    </w:p>
    <w:bookmarkEnd w:id="50"/>
    <w:bookmarkStart w:name="z50" w:id="51"/>
    <w:p>
      <w:pPr>
        <w:spacing w:after="0"/>
        <w:ind w:left="0"/>
        <w:jc w:val="both"/>
      </w:pPr>
      <w:r>
        <w:rPr>
          <w:rFonts w:ascii="Times New Roman"/>
          <w:b w:val="false"/>
          <w:i w:val="false"/>
          <w:color w:val="000000"/>
          <w:sz w:val="28"/>
        </w:rPr>
        <w:t>
      16.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51"/>
    <w:bookmarkStart w:name="z51" w:id="52"/>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End w:id="52"/>
    <w:p>
      <w:pPr>
        <w:spacing w:after="0"/>
        <w:ind w:left="0"/>
        <w:jc w:val="left"/>
      </w:pPr>
      <w:r>
        <w:rPr>
          <w:rFonts w:ascii="Times New Roman"/>
          <w:b/>
          <w:i w:val="false"/>
          <w:color w:val="000000"/>
        </w:rPr>
        <w:t xml:space="preserve"> 2.2. Мәслихат актілерін қабылдау тәртібі</w:t>
      </w:r>
    </w:p>
    <w:bookmarkStart w:name="z52" w:id="53"/>
    <w:p>
      <w:pPr>
        <w:spacing w:after="0"/>
        <w:ind w:left="0"/>
        <w:jc w:val="both"/>
      </w:pPr>
      <w:r>
        <w:rPr>
          <w:rFonts w:ascii="Times New Roman"/>
          <w:b w:val="false"/>
          <w:i w:val="false"/>
          <w:color w:val="000000"/>
          <w:sz w:val="28"/>
        </w:rPr>
        <w:t>
      17. Егер заңда өзгеше белгіленбесе, мәслихат өз құзыретіндегі мәселелер бойынша мәслихат депутаттарының жалпы санының көпшілік дауысымен шешімдер қабылдайды.</w:t>
      </w:r>
    </w:p>
    <w:bookmarkEnd w:id="53"/>
    <w:bookmarkStart w:name="z53" w:id="54"/>
    <w:p>
      <w:pPr>
        <w:spacing w:after="0"/>
        <w:ind w:left="0"/>
        <w:jc w:val="both"/>
      </w:pPr>
      <w:r>
        <w:rPr>
          <w:rFonts w:ascii="Times New Roman"/>
          <w:b w:val="false"/>
          <w:i w:val="false"/>
          <w:color w:val="000000"/>
          <w:sz w:val="28"/>
        </w:rPr>
        <w:t>
      18. Шешімдердің жобалары сессия төрағасына немесе мәслихат хатшысына беріледі.</w:t>
      </w:r>
    </w:p>
    <w:bookmarkEnd w:id="54"/>
    <w:bookmarkStart w:name="z54" w:id="55"/>
    <w:p>
      <w:pPr>
        <w:spacing w:after="0"/>
        <w:ind w:left="0"/>
        <w:jc w:val="both"/>
      </w:pPr>
      <w:r>
        <w:rPr>
          <w:rFonts w:ascii="Times New Roman"/>
          <w:b w:val="false"/>
          <w:i w:val="false"/>
          <w:color w:val="000000"/>
          <w:sz w:val="28"/>
        </w:rPr>
        <w:t xml:space="preserve">
      Сессияның төрағасы немесе мәслихаттың хатшысы қарауға ұсынылған шешімдердің жобаларын барлық қажетті материалдарымен бірге тұрақты комиссияларға қарауға және ұсыныстар дайындау үшін жолдайды. Бір мезгілде тұрақты комиссиялардың біріне мәслихат актісінің жобасы бойынша қорытынды ұйғарым, сессияда қосымша баяндама дайындау, қосымша ақпарат жинау және талдау жүргізу жүктелуі мүмкін. </w:t>
      </w:r>
    </w:p>
    <w:bookmarkEnd w:id="55"/>
    <w:bookmarkStart w:name="z55" w:id="56"/>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bookmarkEnd w:id="56"/>
    <w:bookmarkStart w:name="z56" w:id="57"/>
    <w:p>
      <w:pPr>
        <w:spacing w:after="0"/>
        <w:ind w:left="0"/>
        <w:jc w:val="both"/>
      </w:pPr>
      <w:r>
        <w:rPr>
          <w:rFonts w:ascii="Times New Roman"/>
          <w:b w:val="false"/>
          <w:i w:val="false"/>
          <w:color w:val="000000"/>
          <w:sz w:val="28"/>
        </w:rPr>
        <w:t>
      Қазақстан Республикасының заңнамасында көзделген жағдайларда, аудандық әкімдіктің ұсынымы бойынша мәслихат онымен бірлескен шешім қабылдайды.</w:t>
      </w:r>
    </w:p>
    <w:bookmarkEnd w:id="57"/>
    <w:bookmarkStart w:name="z57" w:id="58"/>
    <w:p>
      <w:pPr>
        <w:spacing w:after="0"/>
        <w:ind w:left="0"/>
        <w:jc w:val="both"/>
      </w:pPr>
      <w:r>
        <w:rPr>
          <w:rFonts w:ascii="Times New Roman"/>
          <w:b w:val="false"/>
          <w:i w:val="false"/>
          <w:color w:val="000000"/>
          <w:sz w:val="28"/>
        </w:rPr>
        <w:t>
      19. Мәслихаттың жалпыға міндетті маңызы бар, азаматтардың құқықтарына, бостандықтары мен міндеттеріне қатысты шешімдері Әділет министрлігінің аумақтық органдарымен мемлекеттік тіркелуге және Қазақстан Республикасының заңнамасында белгіленген тәртіппен жариялануға жатады.</w:t>
      </w:r>
    </w:p>
    <w:bookmarkEnd w:id="58"/>
    <w:bookmarkStart w:name="z58" w:id="59"/>
    <w:p>
      <w:pPr>
        <w:spacing w:after="0"/>
        <w:ind w:left="0"/>
        <w:jc w:val="both"/>
      </w:pPr>
      <w:r>
        <w:rPr>
          <w:rFonts w:ascii="Times New Roman"/>
          <w:b w:val="false"/>
          <w:i w:val="false"/>
          <w:color w:val="000000"/>
          <w:sz w:val="28"/>
        </w:rPr>
        <w:t>
      20.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келіспеушілікті болдырмау шараларын қабылдайды, қалған келіспеушіліктер мәслихаттың назарына жеткізіледі.</w:t>
      </w:r>
    </w:p>
    <w:bookmarkEnd w:id="59"/>
    <w:bookmarkStart w:name="z59" w:id="60"/>
    <w:p>
      <w:pPr>
        <w:spacing w:after="0"/>
        <w:ind w:left="0"/>
        <w:jc w:val="both"/>
      </w:pPr>
      <w:r>
        <w:rPr>
          <w:rFonts w:ascii="Times New Roman"/>
          <w:b w:val="false"/>
          <w:i w:val="false"/>
          <w:color w:val="000000"/>
          <w:sz w:val="28"/>
        </w:rPr>
        <w:t>
      21. Сессияда мәселені қараған кезде тұрақты комиссиялардың, жұмыс топтары мен уақытша комиссиялардың баяндамалары, қажет болған жағдайда, қосымша баяндамалары тыңдалады.</w:t>
      </w:r>
    </w:p>
    <w:bookmarkEnd w:id="60"/>
    <w:bookmarkStart w:name="z60" w:id="61"/>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bookmarkEnd w:id="61"/>
    <w:bookmarkStart w:name="z61" w:id="62"/>
    <w:p>
      <w:pPr>
        <w:spacing w:after="0"/>
        <w:ind w:left="0"/>
        <w:jc w:val="both"/>
      </w:pPr>
      <w:r>
        <w:rPr>
          <w:rFonts w:ascii="Times New Roman"/>
          <w:b w:val="false"/>
          <w:i w:val="false"/>
          <w:color w:val="000000"/>
          <w:sz w:val="28"/>
        </w:rPr>
        <w:t>
      Тұрақты комиссиялар, комиссиялар мен жұмыс топтарының жекелеген мүшелері қосымша баяндамамен немесе шешімнің жобасы бойынша қорытындылармен келіспеген жағдайда өз пікірлерін мәселе бойынша жалпы жарыссөз басталғанға дейін баяндай алады.</w:t>
      </w:r>
    </w:p>
    <w:bookmarkEnd w:id="62"/>
    <w:bookmarkStart w:name="z62" w:id="63"/>
    <w:p>
      <w:pPr>
        <w:spacing w:after="0"/>
        <w:ind w:left="0"/>
        <w:jc w:val="both"/>
      </w:pPr>
      <w:r>
        <w:rPr>
          <w:rFonts w:ascii="Times New Roman"/>
          <w:b w:val="false"/>
          <w:i w:val="false"/>
          <w:color w:val="000000"/>
          <w:sz w:val="28"/>
        </w:rPr>
        <w:t>
      22. Шешімнің жобасын талқылау тармақтар бойынша жүргізіледі. Жобаларға ұсынылатын түзетулер өзгерістері мен толықтырулары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3"/>
    <w:bookmarkStart w:name="z63" w:id="64"/>
    <w:p>
      <w:pPr>
        <w:spacing w:after="0"/>
        <w:ind w:left="0"/>
        <w:jc w:val="both"/>
      </w:pPr>
      <w:r>
        <w:rPr>
          <w:rFonts w:ascii="Times New Roman"/>
          <w:b w:val="false"/>
          <w:i w:val="false"/>
          <w:color w:val="000000"/>
          <w:sz w:val="28"/>
        </w:rPr>
        <w:t xml:space="preserve">
      23.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тапсырылады. </w:t>
      </w:r>
    </w:p>
    <w:bookmarkEnd w:id="64"/>
    <w:bookmarkStart w:name="z64" w:id="65"/>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bookmarkEnd w:id="65"/>
    <w:bookmarkStart w:name="z65" w:id="66"/>
    <w:p>
      <w:pPr>
        <w:spacing w:after="0"/>
        <w:ind w:left="0"/>
        <w:jc w:val="both"/>
      </w:pPr>
      <w:r>
        <w:rPr>
          <w:rFonts w:ascii="Times New Roman"/>
          <w:b w:val="false"/>
          <w:i w:val="false"/>
          <w:color w:val="000000"/>
          <w:sz w:val="28"/>
        </w:rPr>
        <w:t>
      Шешімдердің енгізілген жобаларының бәрі дауысқа салынады. Жобалардың бірі негізге алынғаннан кейін депутаттар оған түзетулер қабылдау рәсіміне кіріседі.</w:t>
      </w:r>
    </w:p>
    <w:bookmarkEnd w:id="66"/>
    <w:bookmarkStart w:name="z66" w:id="67"/>
    <w:p>
      <w:pPr>
        <w:spacing w:after="0"/>
        <w:ind w:left="0"/>
        <w:jc w:val="both"/>
      </w:pPr>
      <w:r>
        <w:rPr>
          <w:rFonts w:ascii="Times New Roman"/>
          <w:b w:val="false"/>
          <w:i w:val="false"/>
          <w:color w:val="000000"/>
          <w:sz w:val="28"/>
        </w:rPr>
        <w:t>
      24. Мәслихат шешімінің жобасына түзетулер болған жағдайда, дауыс беру мынадай ретпен жүзеге асыралады:</w:t>
      </w:r>
    </w:p>
    <w:bookmarkEnd w:id="67"/>
    <w:bookmarkStart w:name="z67"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68"/>
    <w:bookmarkStart w:name="z68" w:id="69"/>
    <w:p>
      <w:pPr>
        <w:spacing w:after="0"/>
        <w:ind w:left="0"/>
        <w:jc w:val="both"/>
      </w:pPr>
      <w:r>
        <w:rPr>
          <w:rFonts w:ascii="Times New Roman"/>
          <w:b w:val="false"/>
          <w:i w:val="false"/>
          <w:color w:val="000000"/>
          <w:sz w:val="28"/>
        </w:rPr>
        <w:t>
      2) негізге алынған жобаға кірмеген түзетулер өз реті бойынша дауысқа салынады;</w:t>
      </w:r>
    </w:p>
    <w:bookmarkEnd w:id="69"/>
    <w:bookmarkStart w:name="z69" w:id="70"/>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70"/>
    <w:bookmarkStart w:name="z70" w:id="71"/>
    <w:p>
      <w:pPr>
        <w:spacing w:after="0"/>
        <w:ind w:left="0"/>
        <w:jc w:val="both"/>
      </w:pPr>
      <w:r>
        <w:rPr>
          <w:rFonts w:ascii="Times New Roman"/>
          <w:b w:val="false"/>
          <w:i w:val="false"/>
          <w:color w:val="000000"/>
          <w:sz w:val="28"/>
        </w:rPr>
        <w:t>
      25.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 олардың мәні бойынша түсінік береді немесе оларды талқылаудан алып тастау туралы ұсыныспен сөз сөйлеуіне болады.</w:t>
      </w:r>
    </w:p>
    <w:bookmarkEnd w:id="71"/>
    <w:bookmarkStart w:name="z71"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72"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73" w:id="74"/>
    <w:p>
      <w:pPr>
        <w:spacing w:after="0"/>
        <w:ind w:left="0"/>
        <w:jc w:val="both"/>
      </w:pPr>
      <w:r>
        <w:rPr>
          <w:rFonts w:ascii="Times New Roman"/>
          <w:b w:val="false"/>
          <w:i w:val="false"/>
          <w:color w:val="000000"/>
          <w:sz w:val="28"/>
        </w:rPr>
        <w:t xml:space="preserve">
      26.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қажеттілігіне қарай орыс тілдеріндегі жобалары мәслихатқа кезекті сессияға дейін үш апта бұрын мәслихаттың тұрақты комиссияларының қарауына енгізіледі. </w:t>
      </w:r>
    </w:p>
    <w:bookmarkEnd w:id="74"/>
    <w:bookmarkStart w:name="z74" w:id="75"/>
    <w:p>
      <w:pPr>
        <w:spacing w:after="0"/>
        <w:ind w:left="0"/>
        <w:jc w:val="both"/>
      </w:pPr>
      <w:r>
        <w:rPr>
          <w:rFonts w:ascii="Times New Roman"/>
          <w:b w:val="false"/>
          <w:i w:val="false"/>
          <w:color w:val="000000"/>
          <w:sz w:val="28"/>
        </w:rPr>
        <w:t>
      27. Аудан бюджетінің жобасы мәслихаттың тұрақты комиссияларында қаралады. Мәслихаттың хатшысы бюджеттің жобасын қарау жөнінде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75"/>
    <w:bookmarkStart w:name="z75" w:id="76"/>
    <w:p>
      <w:pPr>
        <w:spacing w:after="0"/>
        <w:ind w:left="0"/>
        <w:jc w:val="both"/>
      </w:pPr>
      <w:r>
        <w:rPr>
          <w:rFonts w:ascii="Times New Roman"/>
          <w:b w:val="false"/>
          <w:i w:val="false"/>
          <w:color w:val="000000"/>
          <w:sz w:val="28"/>
        </w:rPr>
        <w:t xml:space="preserve">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экономика және бюджет мәселелері жөніндегі тұрақты комиссияға жібереді. </w:t>
      </w:r>
    </w:p>
    <w:bookmarkEnd w:id="76"/>
    <w:bookmarkStart w:name="z76" w:id="77"/>
    <w:p>
      <w:pPr>
        <w:spacing w:after="0"/>
        <w:ind w:left="0"/>
        <w:jc w:val="both"/>
      </w:pPr>
      <w:r>
        <w:rPr>
          <w:rFonts w:ascii="Times New Roman"/>
          <w:b w:val="false"/>
          <w:i w:val="false"/>
          <w:color w:val="000000"/>
          <w:sz w:val="28"/>
        </w:rPr>
        <w:t>
      Аудандық экономика және қаржы бөлімі сессиядан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bookmarkEnd w:id="77"/>
    <w:bookmarkStart w:name="z77" w:id="78"/>
    <w:p>
      <w:pPr>
        <w:spacing w:after="0"/>
        <w:ind w:left="0"/>
        <w:jc w:val="both"/>
      </w:pPr>
      <w:r>
        <w:rPr>
          <w:rFonts w:ascii="Times New Roman"/>
          <w:b w:val="false"/>
          <w:i w:val="false"/>
          <w:color w:val="000000"/>
          <w:sz w:val="28"/>
        </w:rPr>
        <w:t xml:space="preserve">
      Ауданның бюджетін облыстық бюджетті бекіту туралы облыстық мәслихаттың шешіміне қол қойылғаннан кейін екі апта мерзімнен кешіктірмей мәслихат бекітеді. </w:t>
      </w:r>
    </w:p>
    <w:bookmarkEnd w:id="78"/>
    <w:bookmarkStart w:name="z78" w:id="79"/>
    <w:p>
      <w:pPr>
        <w:spacing w:after="0"/>
        <w:ind w:left="0"/>
        <w:jc w:val="both"/>
      </w:pPr>
      <w:r>
        <w:rPr>
          <w:rFonts w:ascii="Times New Roman"/>
          <w:b w:val="false"/>
          <w:i w:val="false"/>
          <w:color w:val="000000"/>
          <w:sz w:val="28"/>
        </w:rPr>
        <w:t>
      28. Мәслихаттың кезекті сессиясына тиісті жылға арналған жергілікті бюджетті нақтылауға қатысты жоспардан тыс мәселелер қарау енгізілген жағдайда материалдарды ұсыну бюджеттік заңнамада көзделген мерзімдерде жүзеге асырылады.</w:t>
      </w:r>
    </w:p>
    <w:bookmarkEnd w:id="79"/>
    <w:bookmarkStart w:name="z79" w:id="80"/>
    <w:p>
      <w:pPr>
        <w:spacing w:after="0"/>
        <w:ind w:left="0"/>
        <w:jc w:val="both"/>
      </w:pPr>
      <w:r>
        <w:rPr>
          <w:rFonts w:ascii="Times New Roman"/>
          <w:b w:val="false"/>
          <w:i w:val="false"/>
          <w:color w:val="000000"/>
          <w:sz w:val="28"/>
        </w:rPr>
        <w:t>
      29. Мәслихаттың кезектен тыс сессиясында аудандық бюджетті нақтыланған кезде осы сессияны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80"/>
    <w:p>
      <w:pPr>
        <w:spacing w:after="0"/>
        <w:ind w:left="0"/>
        <w:jc w:val="left"/>
      </w:pPr>
      <w:r>
        <w:rPr>
          <w:rFonts w:ascii="Times New Roman"/>
          <w:b/>
          <w:i w:val="false"/>
          <w:color w:val="000000"/>
        </w:rPr>
        <w:t xml:space="preserve"> 3. Есептерді тыңдау тәртібі</w:t>
      </w:r>
    </w:p>
    <w:bookmarkStart w:name="z80" w:id="81"/>
    <w:p>
      <w:pPr>
        <w:spacing w:after="0"/>
        <w:ind w:left="0"/>
        <w:jc w:val="both"/>
      </w:pPr>
      <w:r>
        <w:rPr>
          <w:rFonts w:ascii="Times New Roman"/>
          <w:b w:val="false"/>
          <w:i w:val="false"/>
          <w:color w:val="000000"/>
          <w:sz w:val="28"/>
        </w:rPr>
        <w:t>
      30. Мәслихат аудан әкімінің есептерін тыңдау жолымен тиісті жергілікті бюджеттің, аумақтарды дамыту бағдарламаларының орындалуын бақылауды жүзеге асырады.</w:t>
      </w:r>
    </w:p>
    <w:bookmarkEnd w:id="81"/>
    <w:bookmarkStart w:name="z81" w:id="82"/>
    <w:p>
      <w:pPr>
        <w:spacing w:after="0"/>
        <w:ind w:left="0"/>
        <w:jc w:val="both"/>
      </w:pPr>
      <w:r>
        <w:rPr>
          <w:rFonts w:ascii="Times New Roman"/>
          <w:b w:val="false"/>
          <w:i w:val="false"/>
          <w:color w:val="000000"/>
          <w:sz w:val="28"/>
        </w:rPr>
        <w:t xml:space="preserve">
      31. Мәслихат "Әкімдердің мәслихаттар алдында есеп беруін өткізу туралы" Қазақстан Республикасы Президентінің 2006 жылғы 18 қаңтардағы </w:t>
      </w:r>
      <w:r>
        <w:rPr>
          <w:rFonts w:ascii="Times New Roman"/>
          <w:b w:val="false"/>
          <w:i w:val="false"/>
          <w:color w:val="000000"/>
          <w:sz w:val="28"/>
        </w:rPr>
        <w:t>№ 19</w:t>
      </w:r>
      <w:r>
        <w:rPr>
          <w:rFonts w:ascii="Times New Roman"/>
          <w:b w:val="false"/>
          <w:i w:val="false"/>
          <w:color w:val="000000"/>
          <w:sz w:val="28"/>
        </w:rPr>
        <w:t xml:space="preserve"> Жарлығына сәйкес сессияда аудан әкімінің есебін тыңдайды.</w:t>
      </w:r>
    </w:p>
    <w:bookmarkEnd w:id="82"/>
    <w:bookmarkStart w:name="z82" w:id="83"/>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сессияға дейін үш апта бұрын мәслихаттың тұрақты комиссияларының қарауына енгізіледі.</w:t>
      </w:r>
    </w:p>
    <w:bookmarkEnd w:id="83"/>
    <w:bookmarkStart w:name="z83" w:id="84"/>
    <w:p>
      <w:pPr>
        <w:spacing w:after="0"/>
        <w:ind w:left="0"/>
        <w:jc w:val="both"/>
      </w:pPr>
      <w:r>
        <w:rPr>
          <w:rFonts w:ascii="Times New Roman"/>
          <w:b w:val="false"/>
          <w:i w:val="false"/>
          <w:color w:val="000000"/>
          <w:sz w:val="28"/>
        </w:rPr>
        <w:t>
      Заңның 24-бабына сәйкес аумақты дамыту жоспарларының, экономикалық және әлеуметтік бағдарламаларының орындалуы, жергілікті бюджеттің атқарылуы туралы әкім ұсынған есептерді мәслихаттың екі рет бекітпеуі - мәслихаттың әкімге сенімсіздік білдіру туралы мәселені қарауы үшін негіз болып табылады.</w:t>
      </w:r>
    </w:p>
    <w:bookmarkEnd w:id="84"/>
    <w:bookmarkStart w:name="z84" w:id="85"/>
    <w:p>
      <w:pPr>
        <w:spacing w:after="0"/>
        <w:ind w:left="0"/>
        <w:jc w:val="both"/>
      </w:pPr>
      <w:r>
        <w:rPr>
          <w:rFonts w:ascii="Times New Roman"/>
          <w:b w:val="false"/>
          <w:i w:val="false"/>
          <w:color w:val="000000"/>
          <w:sz w:val="28"/>
        </w:rPr>
        <w:t>
      32.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85"/>
    <w:bookmarkStart w:name="z85" w:id="86"/>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жұмыстар,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bookmarkEnd w:id="86"/>
    <w:bookmarkStart w:name="z86" w:id="87"/>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End w:id="87"/>
    <w:bookmarkStart w:name="z87" w:id="88"/>
    <w:p>
      <w:pPr>
        <w:spacing w:after="0"/>
        <w:ind w:left="0"/>
        <w:jc w:val="both"/>
      </w:pPr>
      <w:r>
        <w:rPr>
          <w:rFonts w:ascii="Times New Roman"/>
          <w:b w:val="false"/>
          <w:i w:val="false"/>
          <w:color w:val="000000"/>
          <w:sz w:val="28"/>
        </w:rPr>
        <w:t>
      33. Аудандық бюджеттің атқарылуы туралы тексеру комиссиясының есебін мәслихат жыл сайын қарайды.</w:t>
      </w:r>
    </w:p>
    <w:bookmarkEnd w:id="88"/>
    <w:bookmarkStart w:name="z88" w:id="89"/>
    <w:p>
      <w:pPr>
        <w:spacing w:after="0"/>
        <w:ind w:left="0"/>
        <w:jc w:val="both"/>
      </w:pPr>
      <w:r>
        <w:rPr>
          <w:rFonts w:ascii="Times New Roman"/>
          <w:b w:val="false"/>
          <w:i w:val="false"/>
          <w:color w:val="000000"/>
          <w:sz w:val="28"/>
        </w:rPr>
        <w:t>
      34. Мәслихат жылына кемінде бір рет халық алдында мәслихаттың атқарған жұмысы, оның тұрақты комиссияларының және өзге де органдарының қызметі туралы есеп береді.</w:t>
      </w:r>
    </w:p>
    <w:bookmarkEnd w:id="89"/>
    <w:bookmarkStart w:name="z89" w:id="90"/>
    <w:p>
      <w:pPr>
        <w:spacing w:after="0"/>
        <w:ind w:left="0"/>
        <w:jc w:val="both"/>
      </w:pPr>
      <w:r>
        <w:rPr>
          <w:rFonts w:ascii="Times New Roman"/>
          <w:b w:val="false"/>
          <w:i w:val="false"/>
          <w:color w:val="000000"/>
          <w:sz w:val="28"/>
        </w:rPr>
        <w:t>
      Ауыл,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End w:id="90"/>
    <w:p>
      <w:pPr>
        <w:spacing w:after="0"/>
        <w:ind w:left="0"/>
        <w:jc w:val="left"/>
      </w:pPr>
      <w:r>
        <w:rPr>
          <w:rFonts w:ascii="Times New Roman"/>
          <w:b/>
          <w:i w:val="false"/>
          <w:color w:val="000000"/>
        </w:rPr>
        <w:t xml:space="preserve"> 4. Мәслихат депутаттарының сауалдарын қарау тәртібі</w:t>
      </w:r>
    </w:p>
    <w:bookmarkStart w:name="z90" w:id="91"/>
    <w:p>
      <w:pPr>
        <w:spacing w:after="0"/>
        <w:ind w:left="0"/>
        <w:jc w:val="both"/>
      </w:pPr>
      <w:r>
        <w:rPr>
          <w:rFonts w:ascii="Times New Roman"/>
          <w:b w:val="false"/>
          <w:i w:val="false"/>
          <w:color w:val="000000"/>
          <w:sz w:val="28"/>
        </w:rPr>
        <w:t>
      35. Мәслихат депутаты мәслихат құзыретіне жатқызылған мәселелер бойынша ресми жазбаша сауалмен әкімге, аудандық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91"/>
    <w:bookmarkStart w:name="z91" w:id="92"/>
    <w:p>
      <w:pPr>
        <w:spacing w:after="0"/>
        <w:ind w:left="0"/>
        <w:jc w:val="both"/>
      </w:pPr>
      <w:r>
        <w:rPr>
          <w:rFonts w:ascii="Times New Roman"/>
          <w:b w:val="false"/>
          <w:i w:val="false"/>
          <w:color w:val="000000"/>
          <w:sz w:val="28"/>
        </w:rPr>
        <w:t xml:space="preserve">
      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Сауалдың көшірмесі бағытталған органға немесе лауазымды адамға мәслихаттың хатшысымен жолданады. Сессияны өткізу барысында енгізілетін сауалдар төрағалық етушіге отырыс үстінде беріледі. </w:t>
      </w:r>
    </w:p>
    <w:bookmarkEnd w:id="92"/>
    <w:bookmarkStart w:name="z92" w:id="93"/>
    <w:p>
      <w:pPr>
        <w:spacing w:after="0"/>
        <w:ind w:left="0"/>
        <w:jc w:val="both"/>
      </w:pPr>
      <w:r>
        <w:rPr>
          <w:rFonts w:ascii="Times New Roman"/>
          <w:b w:val="false"/>
          <w:i w:val="false"/>
          <w:color w:val="000000"/>
          <w:sz w:val="28"/>
        </w:rPr>
        <w:t>
      37. Сессияда қаралуға тиісті мәселелерге байланысы жоқ сауал күн тәртібіне жеке мәселе ретінде енгізіледі немесе сессия жұмысының соңында бұл үшін арнайы бөлінген уақытта қаралады. Сессияда шешілуге тиісті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93"/>
    <w:bookmarkStart w:name="z93" w:id="94"/>
    <w:p>
      <w:pPr>
        <w:spacing w:after="0"/>
        <w:ind w:left="0"/>
        <w:jc w:val="both"/>
      </w:pPr>
      <w:r>
        <w:rPr>
          <w:rFonts w:ascii="Times New Roman"/>
          <w:b w:val="false"/>
          <w:i w:val="false"/>
          <w:color w:val="000000"/>
          <w:sz w:val="28"/>
        </w:rPr>
        <w:t>
      38.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94"/>
    <w:bookmarkStart w:name="z94" w:id="95"/>
    <w:p>
      <w:pPr>
        <w:spacing w:after="0"/>
        <w:ind w:left="0"/>
        <w:jc w:val="both"/>
      </w:pPr>
      <w:r>
        <w:rPr>
          <w:rFonts w:ascii="Times New Roman"/>
          <w:b w:val="false"/>
          <w:i w:val="false"/>
          <w:color w:val="000000"/>
          <w:sz w:val="28"/>
        </w:rPr>
        <w:t xml:space="preserve">
      39. Депутаттық сауалға жауап бір айдан кешіктірілмей жазбаша түрде берілуі тиіс. </w:t>
      </w:r>
    </w:p>
    <w:bookmarkEnd w:id="95"/>
    <w:bookmarkStart w:name="z95" w:id="96"/>
    <w:p>
      <w:pPr>
        <w:spacing w:after="0"/>
        <w:ind w:left="0"/>
        <w:jc w:val="both"/>
      </w:pPr>
      <w:r>
        <w:rPr>
          <w:rFonts w:ascii="Times New Roman"/>
          <w:b w:val="false"/>
          <w:i w:val="false"/>
          <w:color w:val="000000"/>
          <w:sz w:val="28"/>
        </w:rPr>
        <w:t xml:space="preserve">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 </w:t>
      </w:r>
    </w:p>
    <w:bookmarkEnd w:id="96"/>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 5.1. Мәслихат сессиясының төрағасы</w:t>
      </w:r>
    </w:p>
    <w:bookmarkStart w:name="z96" w:id="97"/>
    <w:p>
      <w:pPr>
        <w:spacing w:after="0"/>
        <w:ind w:left="0"/>
        <w:jc w:val="both"/>
      </w:pPr>
      <w:r>
        <w:rPr>
          <w:rFonts w:ascii="Times New Roman"/>
          <w:b w:val="false"/>
          <w:i w:val="false"/>
          <w:color w:val="000000"/>
          <w:sz w:val="28"/>
        </w:rPr>
        <w:t>
      40. Мәслихаттың кезекті сессиясының төрағасы мәслихаттың алдыңғы сессиясында ашық дауыс беру арқылы депутаттардың арасынан сайланады.</w:t>
      </w:r>
    </w:p>
    <w:bookmarkEnd w:id="97"/>
    <w:bookmarkStart w:name="z97" w:id="98"/>
    <w:p>
      <w:pPr>
        <w:spacing w:after="0"/>
        <w:ind w:left="0"/>
        <w:jc w:val="both"/>
      </w:pPr>
      <w:r>
        <w:rPr>
          <w:rFonts w:ascii="Times New Roman"/>
          <w:b w:val="false"/>
          <w:i w:val="false"/>
          <w:color w:val="000000"/>
          <w:sz w:val="28"/>
        </w:rPr>
        <w:t xml:space="preserve">
      Үміткерлерді енгізгеннен кейін мәслихат депутаттары ашық дауыс беруді жүргізеді. Үміткерге депутаттардың жалпы санының көпшілігі дауыс берсе, ол сайланды деп есептеледі. </w:t>
      </w:r>
    </w:p>
    <w:bookmarkEnd w:id="98"/>
    <w:bookmarkStart w:name="z98" w:id="99"/>
    <w:p>
      <w:pPr>
        <w:spacing w:after="0"/>
        <w:ind w:left="0"/>
        <w:jc w:val="both"/>
      </w:pPr>
      <w:r>
        <w:rPr>
          <w:rFonts w:ascii="Times New Roman"/>
          <w:b w:val="false"/>
          <w:i w:val="false"/>
          <w:color w:val="000000"/>
          <w:sz w:val="28"/>
        </w:rPr>
        <w:t>
      Мәслихат депутаты бір жыл iшiнде мәслихат сессиясының төрағасы болып екi реттен артық сайлана алмайды.</w:t>
      </w:r>
    </w:p>
    <w:bookmarkEnd w:id="99"/>
    <w:bookmarkStart w:name="z99" w:id="100"/>
    <w:p>
      <w:pPr>
        <w:spacing w:after="0"/>
        <w:ind w:left="0"/>
        <w:jc w:val="both"/>
      </w:pPr>
      <w:r>
        <w:rPr>
          <w:rFonts w:ascii="Times New Roman"/>
          <w:b w:val="false"/>
          <w:i w:val="false"/>
          <w:color w:val="000000"/>
          <w:sz w:val="28"/>
        </w:rPr>
        <w:t>
      Сессияның төрағасы болмаған жағдайда, оның өкiлеттігiн мәслихат хатшысы жүзеге асырады.</w:t>
      </w:r>
    </w:p>
    <w:bookmarkEnd w:id="100"/>
    <w:bookmarkStart w:name="z100" w:id="101"/>
    <w:p>
      <w:pPr>
        <w:spacing w:after="0"/>
        <w:ind w:left="0"/>
        <w:jc w:val="both"/>
      </w:pPr>
      <w:r>
        <w:rPr>
          <w:rFonts w:ascii="Times New Roman"/>
          <w:b w:val="false"/>
          <w:i w:val="false"/>
          <w:color w:val="000000"/>
          <w:sz w:val="28"/>
        </w:rPr>
        <w:t>
      41. Мәслихат сессиясының төрағасы:</w:t>
      </w:r>
    </w:p>
    <w:bookmarkEnd w:id="101"/>
    <w:bookmarkStart w:name="z101" w:id="102"/>
    <w:p>
      <w:pPr>
        <w:spacing w:after="0"/>
        <w:ind w:left="0"/>
        <w:jc w:val="both"/>
      </w:pPr>
      <w:r>
        <w:rPr>
          <w:rFonts w:ascii="Times New Roman"/>
          <w:b w:val="false"/>
          <w:i w:val="false"/>
          <w:color w:val="000000"/>
          <w:sz w:val="28"/>
        </w:rPr>
        <w:t>
      1) мәслихат сессиясын шақыру туралы шешiм қабылдайды;</w:t>
      </w:r>
    </w:p>
    <w:bookmarkEnd w:id="102"/>
    <w:bookmarkStart w:name="z102" w:id="103"/>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103"/>
    <w:bookmarkStart w:name="z103" w:id="104"/>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bookmarkEnd w:id="104"/>
    <w:bookmarkStart w:name="z104" w:id="105"/>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105"/>
    <w:bookmarkStart w:name="z105" w:id="106"/>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End w:id="106"/>
    <w:bookmarkStart w:name="z106" w:id="107"/>
    <w:p>
      <w:pPr>
        <w:spacing w:after="0"/>
        <w:ind w:left="0"/>
        <w:jc w:val="both"/>
      </w:pPr>
      <w:r>
        <w:rPr>
          <w:rFonts w:ascii="Times New Roman"/>
          <w:b w:val="false"/>
          <w:i w:val="false"/>
          <w:color w:val="000000"/>
          <w:sz w:val="28"/>
        </w:rPr>
        <w:t xml:space="preserve">
      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 </w:t>
      </w:r>
    </w:p>
    <w:bookmarkEnd w:id="107"/>
    <w:p>
      <w:pPr>
        <w:spacing w:after="0"/>
        <w:ind w:left="0"/>
        <w:jc w:val="left"/>
      </w:pPr>
      <w:r>
        <w:rPr>
          <w:rFonts w:ascii="Times New Roman"/>
          <w:b/>
          <w:i w:val="false"/>
          <w:color w:val="000000"/>
        </w:rPr>
        <w:t xml:space="preserve"> 5.2. Мәслихат хатшысы</w:t>
      </w:r>
    </w:p>
    <w:bookmarkStart w:name="z107" w:id="108"/>
    <w:p>
      <w:pPr>
        <w:spacing w:after="0"/>
        <w:ind w:left="0"/>
        <w:jc w:val="both"/>
      </w:pPr>
      <w:r>
        <w:rPr>
          <w:rFonts w:ascii="Times New Roman"/>
          <w:b w:val="false"/>
          <w:i w:val="false"/>
          <w:color w:val="000000"/>
          <w:sz w:val="28"/>
        </w:rPr>
        <w:t>
      43.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108"/>
    <w:bookmarkStart w:name="z108" w:id="109"/>
    <w:p>
      <w:pPr>
        <w:spacing w:after="0"/>
        <w:ind w:left="0"/>
        <w:jc w:val="both"/>
      </w:pPr>
      <w:r>
        <w:rPr>
          <w:rFonts w:ascii="Times New Roman"/>
          <w:b w:val="false"/>
          <w:i w:val="false"/>
          <w:color w:val="000000"/>
          <w:sz w:val="28"/>
        </w:rPr>
        <w:t xml:space="preserve">
       Мәслихат хатшысы өз өкілетін Заңға және осы регламентке сәйкес жүзеге асырады. </w:t>
      </w:r>
    </w:p>
    <w:bookmarkEnd w:id="109"/>
    <w:bookmarkStart w:name="z109" w:id="110"/>
    <w:p>
      <w:pPr>
        <w:spacing w:after="0"/>
        <w:ind w:left="0"/>
        <w:jc w:val="both"/>
      </w:pPr>
      <w:r>
        <w:rPr>
          <w:rFonts w:ascii="Times New Roman"/>
          <w:b w:val="false"/>
          <w:i w:val="false"/>
          <w:color w:val="000000"/>
          <w:sz w:val="28"/>
        </w:rPr>
        <w:t>
      44. Мәслихат хатшысының лауазымына кандидатураларды депутаттар мәслихат сессиясында ұсынады. Ұсынылатын кандидатуралардың санына шек қойылмайды. Кандидаттар өздерінің алдағы қызметінің үлгілік бағдарламаларымен таныстырады. Кандидат ашық немесе жасырын дауыс беру нәтижесінде мәслихат депутаттарының жалпы санының көпшілік даусын алса, мәслихаттың хатшысы лауазымына сайланды деп есептеледі.</w:t>
      </w:r>
    </w:p>
    <w:bookmarkEnd w:id="110"/>
    <w:bookmarkStart w:name="z110" w:id="111"/>
    <w:p>
      <w:pPr>
        <w:spacing w:after="0"/>
        <w:ind w:left="0"/>
        <w:jc w:val="both"/>
      </w:pPr>
      <w:r>
        <w:rPr>
          <w:rFonts w:ascii="Times New Roman"/>
          <w:b w:val="false"/>
          <w:i w:val="false"/>
          <w:color w:val="000000"/>
          <w:sz w:val="28"/>
        </w:rPr>
        <w:t>
      Егер мәслихат хатшысының лауазымына екіден көп кандидат ұсынылып, олардың бір де бірі сайлану үшін талап етілетін дауыс санын ала алмаса, неғұрлым көп дауыс алған екі кандидатура бойынша қайтадан дауыс беру жүргізіледі. Қайта дауыс беру кезінде осы кандидаттардың бір де бірі депутаттардың жалпы санының жартысынан астамының даусын ала алмаса, сайлау қайта өткізіледі.</w:t>
      </w:r>
    </w:p>
    <w:bookmarkEnd w:id="111"/>
    <w:bookmarkStart w:name="z111" w:id="112"/>
    <w:p>
      <w:pPr>
        <w:spacing w:after="0"/>
        <w:ind w:left="0"/>
        <w:jc w:val="both"/>
      </w:pPr>
      <w:r>
        <w:rPr>
          <w:rFonts w:ascii="Times New Roman"/>
          <w:b w:val="false"/>
          <w:i w:val="false"/>
          <w:color w:val="000000"/>
          <w:sz w:val="28"/>
        </w:rPr>
        <w:t>
      45. Мәслихат хатшысының мәслихаттың тұрақты комиссияларының құрамына кіруге құқығы жоқ. Мәслихат хатшысының өкілеттігі мерзімінен бұрын тоқтатылған жағдайда жаңа хатшыны сайлау заңда және осы регламентте белгіленген тәртіппен өткізіледі.</w:t>
      </w:r>
    </w:p>
    <w:bookmarkEnd w:id="112"/>
    <w:p>
      <w:pPr>
        <w:spacing w:after="0"/>
        <w:ind w:left="0"/>
        <w:jc w:val="left"/>
      </w:pPr>
      <w:r>
        <w:rPr>
          <w:rFonts w:ascii="Times New Roman"/>
          <w:b/>
          <w:i w:val="false"/>
          <w:color w:val="000000"/>
        </w:rPr>
        <w:t xml:space="preserve"> 5.3. Мәслихаттың тұрақты және уақытша комиссиялары</w:t>
      </w:r>
    </w:p>
    <w:bookmarkStart w:name="z112" w:id="113"/>
    <w:p>
      <w:pPr>
        <w:spacing w:after="0"/>
        <w:ind w:left="0"/>
        <w:jc w:val="both"/>
      </w:pPr>
      <w:r>
        <w:rPr>
          <w:rFonts w:ascii="Times New Roman"/>
          <w:b w:val="false"/>
          <w:i w:val="false"/>
          <w:color w:val="000000"/>
          <w:sz w:val="28"/>
        </w:rPr>
        <w:t>
      46. Мәслихат бірінші сессияда өз өкілетінің мерзіміне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113"/>
    <w:bookmarkStart w:name="z113" w:id="114"/>
    <w:p>
      <w:pPr>
        <w:spacing w:after="0"/>
        <w:ind w:left="0"/>
        <w:jc w:val="both"/>
      </w:pPr>
      <w:r>
        <w:rPr>
          <w:rFonts w:ascii="Times New Roman"/>
          <w:b w:val="false"/>
          <w:i w:val="false"/>
          <w:color w:val="000000"/>
          <w:sz w:val="28"/>
        </w:rPr>
        <w:t xml:space="preserve">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 </w:t>
      </w:r>
    </w:p>
    <w:bookmarkEnd w:id="114"/>
    <w:bookmarkStart w:name="z114" w:id="115"/>
    <w:p>
      <w:pPr>
        <w:spacing w:after="0"/>
        <w:ind w:left="0"/>
        <w:jc w:val="both"/>
      </w:pPr>
      <w:r>
        <w:rPr>
          <w:rFonts w:ascii="Times New Roman"/>
          <w:b w:val="false"/>
          <w:i w:val="false"/>
          <w:color w:val="000000"/>
          <w:sz w:val="28"/>
        </w:rPr>
        <w:t>
      Тұрақты комиссиялардың саны жетіден аспауға тиіс.</w:t>
      </w:r>
    </w:p>
    <w:bookmarkEnd w:id="115"/>
    <w:bookmarkStart w:name="z115" w:id="116"/>
    <w:p>
      <w:pPr>
        <w:spacing w:after="0"/>
        <w:ind w:left="0"/>
        <w:jc w:val="both"/>
      </w:pPr>
      <w:r>
        <w:rPr>
          <w:rFonts w:ascii="Times New Roman"/>
          <w:b w:val="false"/>
          <w:i w:val="false"/>
          <w:color w:val="000000"/>
          <w:sz w:val="28"/>
        </w:rPr>
        <w:t>
      Мәслихаттың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кандидатурасын талқылау әр комиссия бойынша жеке-жеке өткізіледі.</w:t>
      </w:r>
    </w:p>
    <w:bookmarkEnd w:id="116"/>
    <w:bookmarkStart w:name="z116" w:id="117"/>
    <w:p>
      <w:pPr>
        <w:spacing w:after="0"/>
        <w:ind w:left="0"/>
        <w:jc w:val="both"/>
      </w:pPr>
      <w:r>
        <w:rPr>
          <w:rFonts w:ascii="Times New Roman"/>
          <w:b w:val="false"/>
          <w:i w:val="false"/>
          <w:color w:val="000000"/>
          <w:sz w:val="28"/>
        </w:rPr>
        <w:t>
      Тұрақты комиссиялар жұмыс топтарын құра алады.</w:t>
      </w:r>
    </w:p>
    <w:bookmarkEnd w:id="117"/>
    <w:bookmarkStart w:name="z117" w:id="118"/>
    <w:p>
      <w:pPr>
        <w:spacing w:after="0"/>
        <w:ind w:left="0"/>
        <w:jc w:val="both"/>
      </w:pPr>
      <w:r>
        <w:rPr>
          <w:rFonts w:ascii="Times New Roman"/>
          <w:b w:val="false"/>
          <w:i w:val="false"/>
          <w:color w:val="000000"/>
          <w:sz w:val="28"/>
        </w:rPr>
        <w:t>
      47. Мәслихаттың тұрақты комиссиялары:</w:t>
      </w:r>
    </w:p>
    <w:bookmarkEnd w:id="118"/>
    <w:bookmarkStart w:name="z118" w:id="119"/>
    <w:p>
      <w:pPr>
        <w:spacing w:after="0"/>
        <w:ind w:left="0"/>
        <w:jc w:val="both"/>
      </w:pPr>
      <w:r>
        <w:rPr>
          <w:rFonts w:ascii="Times New Roman"/>
          <w:b w:val="false"/>
          <w:i w:val="false"/>
          <w:color w:val="000000"/>
          <w:sz w:val="28"/>
        </w:rPr>
        <w:t>
      мәслихатқа, мәслихат хатшысына, сессия төрағасына сессияның күн тәртібіне байланысты, сессияда қаралатын басқа да мәселелер бойынша ұсыныс енгізуге;</w:t>
      </w:r>
    </w:p>
    <w:bookmarkEnd w:id="119"/>
    <w:bookmarkStart w:name="z119" w:id="120"/>
    <w:p>
      <w:pPr>
        <w:spacing w:after="0"/>
        <w:ind w:left="0"/>
        <w:jc w:val="both"/>
      </w:pPr>
      <w:r>
        <w:rPr>
          <w:rFonts w:ascii="Times New Roman"/>
          <w:b w:val="false"/>
          <w:i w:val="false"/>
          <w:color w:val="000000"/>
          <w:sz w:val="28"/>
        </w:rPr>
        <w:t>
      тұрақты комиссияда қаралған, сессияда қарауға ұсынылған мәселелер бойынша қорытынды беруге;</w:t>
      </w:r>
    </w:p>
    <w:bookmarkEnd w:id="120"/>
    <w:bookmarkStart w:name="z120" w:id="121"/>
    <w:p>
      <w:pPr>
        <w:spacing w:after="0"/>
        <w:ind w:left="0"/>
        <w:jc w:val="both"/>
      </w:pPr>
      <w:r>
        <w:rPr>
          <w:rFonts w:ascii="Times New Roman"/>
          <w:b w:val="false"/>
          <w:i w:val="false"/>
          <w:color w:val="000000"/>
          <w:sz w:val="28"/>
        </w:rPr>
        <w:t>
      тұрақты комиссияда қаралған мәселелер бойынша баяндама, қосалқы баяндама жасауға;</w:t>
      </w:r>
    </w:p>
    <w:bookmarkEnd w:id="121"/>
    <w:bookmarkStart w:name="z121" w:id="122"/>
    <w:p>
      <w:pPr>
        <w:spacing w:after="0"/>
        <w:ind w:left="0"/>
        <w:jc w:val="both"/>
      </w:pPr>
      <w:r>
        <w:rPr>
          <w:rFonts w:ascii="Times New Roman"/>
          <w:b w:val="false"/>
          <w:i w:val="false"/>
          <w:color w:val="000000"/>
          <w:sz w:val="28"/>
        </w:rPr>
        <w:t>
      мәслихатқа өз құзіреті шегінде жергілікті атқарушы орган басшыларының есебін тыңдауды ұсынуға құқылы.</w:t>
      </w:r>
    </w:p>
    <w:bookmarkEnd w:id="122"/>
    <w:bookmarkStart w:name="z122" w:id="123"/>
    <w:p>
      <w:pPr>
        <w:spacing w:after="0"/>
        <w:ind w:left="0"/>
        <w:jc w:val="both"/>
      </w:pPr>
      <w:r>
        <w:rPr>
          <w:rFonts w:ascii="Times New Roman"/>
          <w:b w:val="false"/>
          <w:i w:val="false"/>
          <w:color w:val="000000"/>
          <w:sz w:val="28"/>
        </w:rPr>
        <w:t>
      Әкімдік, орталық атқару комитеттерінің аумақтық бөлімдерінің, жергілікті бюджеттен қаржыландырылатын атқару органдары мен ұйымдардың лауазымды тұлғалары бекітілген тәртіпке сай тұрақты комиссияларға қажетті ақпараттар ұсынуға міндетті.</w:t>
      </w:r>
    </w:p>
    <w:bookmarkEnd w:id="123"/>
    <w:bookmarkStart w:name="z123" w:id="124"/>
    <w:p>
      <w:pPr>
        <w:spacing w:after="0"/>
        <w:ind w:left="0"/>
        <w:jc w:val="both"/>
      </w:pPr>
      <w:r>
        <w:rPr>
          <w:rFonts w:ascii="Times New Roman"/>
          <w:b w:val="false"/>
          <w:i w:val="false"/>
          <w:color w:val="000000"/>
          <w:sz w:val="28"/>
        </w:rPr>
        <w:t xml:space="preserve">
      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құра алады. Уақытша комиссиялардың құрамын, міндеттерін, өкілеттік мерзімдері мен құқықтарын оны құрған кезде мәслихат не мәслихаттың хатшысы айқындайды. </w:t>
      </w:r>
    </w:p>
    <w:bookmarkEnd w:id="124"/>
    <w:bookmarkStart w:name="z124" w:id="125"/>
    <w:p>
      <w:pPr>
        <w:spacing w:after="0"/>
        <w:ind w:left="0"/>
        <w:jc w:val="both"/>
      </w:pPr>
      <w:r>
        <w:rPr>
          <w:rFonts w:ascii="Times New Roman"/>
          <w:b w:val="false"/>
          <w:i w:val="false"/>
          <w:color w:val="000000"/>
          <w:sz w:val="28"/>
        </w:rPr>
        <w:t xml:space="preserve">
      Уақытша комиссияның төрағасы депутаттар арасынан сайланады. Уақытша комиссиялардың құрамына мәслихаттың депутаты емес адамдар да сайлана алады. Уақытша комиссия депутаттардың басым көпшілік даусымен ашық дауысқа салу арқылы сайланады. </w:t>
      </w:r>
    </w:p>
    <w:bookmarkEnd w:id="125"/>
    <w:bookmarkStart w:name="z125" w:id="126"/>
    <w:p>
      <w:pPr>
        <w:spacing w:after="0"/>
        <w:ind w:left="0"/>
        <w:jc w:val="both"/>
      </w:pPr>
      <w:r>
        <w:rPr>
          <w:rFonts w:ascii="Times New Roman"/>
          <w:b w:val="false"/>
          <w:i w:val="false"/>
          <w:color w:val="000000"/>
          <w:sz w:val="28"/>
        </w:rPr>
        <w:t>
      Уақытша комиссия мәслихат алдында есеп береді және жауапты.</w:t>
      </w:r>
    </w:p>
    <w:bookmarkEnd w:id="126"/>
    <w:bookmarkStart w:name="z126" w:id="127"/>
    <w:p>
      <w:pPr>
        <w:spacing w:after="0"/>
        <w:ind w:left="0"/>
        <w:jc w:val="both"/>
      </w:pPr>
      <w:r>
        <w:rPr>
          <w:rFonts w:ascii="Times New Roman"/>
          <w:b w:val="false"/>
          <w:i w:val="false"/>
          <w:color w:val="000000"/>
          <w:sz w:val="28"/>
        </w:rPr>
        <w:t>
      Құрылған мақсатына сай атқарылған қызметінің нәтижесі бойынша комиссия сессияға баяндама ұсынады. Баяндама бойынша мәслихат сессиясы тиісті шешім қабылдауы мүмкін.      </w:t>
      </w:r>
    </w:p>
    <w:bookmarkEnd w:id="127"/>
    <w:bookmarkStart w:name="z127" w:id="128"/>
    <w:p>
      <w:pPr>
        <w:spacing w:after="0"/>
        <w:ind w:left="0"/>
        <w:jc w:val="both"/>
      </w:pPr>
      <w:r>
        <w:rPr>
          <w:rFonts w:ascii="Times New Roman"/>
          <w:b w:val="false"/>
          <w:i w:val="false"/>
          <w:color w:val="000000"/>
          <w:sz w:val="28"/>
        </w:rPr>
        <w:t>
      Уақытша комиссия өз құзіреті шегінде қараған мәселе бойынша қорытынды береді. Уақытша комиссия құрамындағы жұмыс үшін ақы төленбейді.</w:t>
      </w:r>
    </w:p>
    <w:bookmarkEnd w:id="128"/>
    <w:bookmarkStart w:name="z128" w:id="129"/>
    <w:p>
      <w:pPr>
        <w:spacing w:after="0"/>
        <w:ind w:left="0"/>
        <w:jc w:val="both"/>
      </w:pPr>
      <w:r>
        <w:rPr>
          <w:rFonts w:ascii="Times New Roman"/>
          <w:b w:val="false"/>
          <w:i w:val="false"/>
          <w:color w:val="000000"/>
          <w:sz w:val="28"/>
        </w:rPr>
        <w:t>
      Тұрақты немесе уақытша комиссия мүшесінің комиссия қорытындысынан өзге пікірі болса, оны мәслихатқа жазбаша ұсынуға құқығы бар.</w:t>
      </w:r>
    </w:p>
    <w:bookmarkEnd w:id="129"/>
    <w:bookmarkStart w:name="z129" w:id="130"/>
    <w:p>
      <w:pPr>
        <w:spacing w:after="0"/>
        <w:ind w:left="0"/>
        <w:jc w:val="both"/>
      </w:pPr>
      <w:r>
        <w:rPr>
          <w:rFonts w:ascii="Times New Roman"/>
          <w:b w:val="false"/>
          <w:i w:val="false"/>
          <w:color w:val="000000"/>
          <w:sz w:val="28"/>
        </w:rPr>
        <w:t>
      49. Тұрақты комиссиялар өз бастамасы немесе мәслихат шешімі бойынша бұқаралық тыңдаулар өткізе алады.</w:t>
      </w:r>
    </w:p>
    <w:bookmarkEnd w:id="130"/>
    <w:bookmarkStart w:name="z130" w:id="131"/>
    <w:p>
      <w:pPr>
        <w:spacing w:after="0"/>
        <w:ind w:left="0"/>
        <w:jc w:val="both"/>
      </w:pPr>
      <w:r>
        <w:rPr>
          <w:rFonts w:ascii="Times New Roman"/>
          <w:b w:val="false"/>
          <w:i w:val="false"/>
          <w:color w:val="000000"/>
          <w:sz w:val="28"/>
        </w:rPr>
        <w:t xml:space="preserve">
      Бұқаралық (көпшіліктік) тыңдаулар тұрақты комиссияның қарауына жататын өте маңызды және қоғамдық маңызы бар мәселелерді талқылау мақсатында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түрінде өткізіледі. </w:t>
      </w:r>
    </w:p>
    <w:bookmarkEnd w:id="131"/>
    <w:bookmarkStart w:name="z131" w:id="132"/>
    <w:p>
      <w:pPr>
        <w:spacing w:after="0"/>
        <w:ind w:left="0"/>
        <w:jc w:val="both"/>
      </w:pPr>
      <w:r>
        <w:rPr>
          <w:rFonts w:ascii="Times New Roman"/>
          <w:b w:val="false"/>
          <w:i w:val="false"/>
          <w:color w:val="000000"/>
          <w:sz w:val="28"/>
        </w:rPr>
        <w:t xml:space="preserve">
       Бұқаралық тыңдаулар өткізу үшін депутаттар қатарынан жұмыс тобы құрылады. Тыңдауларды дайындау үшін мемлекеттік өзге органдар мен ұйымдардың мамандары жұмылдырылуы мүмкін. </w:t>
      </w:r>
    </w:p>
    <w:bookmarkEnd w:id="132"/>
    <w:bookmarkStart w:name="z132" w:id="133"/>
    <w:p>
      <w:pPr>
        <w:spacing w:after="0"/>
        <w:ind w:left="0"/>
        <w:jc w:val="both"/>
      </w:pPr>
      <w:r>
        <w:rPr>
          <w:rFonts w:ascii="Times New Roman"/>
          <w:b w:val="false"/>
          <w:i w:val="false"/>
          <w:color w:val="000000"/>
          <w:sz w:val="28"/>
        </w:rPr>
        <w:t>
      Тұрақты комиссия алда болатын бұқаралық тыңдаулардың тақырыбын бұқаралық ақпарат құралдары арқылы жұртшылықтың назарына жеткізеді.</w:t>
      </w:r>
    </w:p>
    <w:bookmarkEnd w:id="133"/>
    <w:bookmarkStart w:name="z133" w:id="134"/>
    <w:p>
      <w:pPr>
        <w:spacing w:after="0"/>
        <w:ind w:left="0"/>
        <w:jc w:val="both"/>
      </w:pPr>
      <w:r>
        <w:rPr>
          <w:rFonts w:ascii="Times New Roman"/>
          <w:b w:val="false"/>
          <w:i w:val="false"/>
          <w:color w:val="000000"/>
          <w:sz w:val="28"/>
        </w:rPr>
        <w:t xml:space="preserve">
       Бұқаралық тыңдауларға тұрақты комиссия мүдделі мемлекеттік органдардың, қоғамдастықтың, бұқаралық ақпарат құралдарының өкілдерін шақырады. </w:t>
      </w:r>
    </w:p>
    <w:bookmarkEnd w:id="134"/>
    <w:bookmarkStart w:name="z134" w:id="135"/>
    <w:p>
      <w:pPr>
        <w:spacing w:after="0"/>
        <w:ind w:left="0"/>
        <w:jc w:val="both"/>
      </w:pPr>
      <w:r>
        <w:rPr>
          <w:rFonts w:ascii="Times New Roman"/>
          <w:b w:val="false"/>
          <w:i w:val="false"/>
          <w:color w:val="000000"/>
          <w:sz w:val="28"/>
        </w:rPr>
        <w:t xml:space="preserve">
      50.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отырыстарында қаралатын мәселелер, әдетте, ашық болады.</w:t>
      </w:r>
    </w:p>
    <w:bookmarkEnd w:id="135"/>
    <w:bookmarkStart w:name="z135" w:id="136"/>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отырысқа комиссия құрамына кiретiн депутаттардың жалпы санының жартысынан астамы қатысса, заңды болып есептеледi.</w:t>
      </w:r>
    </w:p>
    <w:bookmarkEnd w:id="136"/>
    <w:bookmarkStart w:name="z136" w:id="137"/>
    <w:p>
      <w:pPr>
        <w:spacing w:after="0"/>
        <w:ind w:left="0"/>
        <w:jc w:val="both"/>
      </w:pPr>
      <w:r>
        <w:rPr>
          <w:rFonts w:ascii="Times New Roman"/>
          <w:b w:val="false"/>
          <w:i w:val="false"/>
          <w:color w:val="000000"/>
          <w:sz w:val="28"/>
        </w:rPr>
        <w:t xml:space="preserve">
      Тұрақты комиссияның қаулысы комиссия мүшелерiнің жалпы санының көпшiлiк дауысымен қабылданады. </w:t>
      </w:r>
    </w:p>
    <w:bookmarkEnd w:id="137"/>
    <w:bookmarkStart w:name="z137" w:id="138"/>
    <w:p>
      <w:pPr>
        <w:spacing w:after="0"/>
        <w:ind w:left="0"/>
        <w:jc w:val="both"/>
      </w:pPr>
      <w:r>
        <w:rPr>
          <w:rFonts w:ascii="Times New Roman"/>
          <w:b w:val="false"/>
          <w:i w:val="false"/>
          <w:color w:val="000000"/>
          <w:sz w:val="28"/>
        </w:rPr>
        <w:t>
      Комиссияның отырысында дауыс беру кезiнде депутаттар дауысы тең бөлiнген жағдайда, тұрақты комиссияның төрағасы шешушi дауыс құқығын пайдаланады.</w:t>
      </w:r>
    </w:p>
    <w:bookmarkEnd w:id="138"/>
    <w:bookmarkStart w:name="z138" w:id="139"/>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End w:id="139"/>
    <w:p>
      <w:pPr>
        <w:spacing w:after="0"/>
        <w:ind w:left="0"/>
        <w:jc w:val="left"/>
      </w:pPr>
      <w:r>
        <w:rPr>
          <w:rFonts w:ascii="Times New Roman"/>
          <w:b/>
          <w:i w:val="false"/>
          <w:color w:val="000000"/>
        </w:rPr>
        <w:t xml:space="preserve"> 5.4. Мәслихаттың редакциялық және есеп комиссиялары</w:t>
      </w:r>
    </w:p>
    <w:bookmarkStart w:name="z139" w:id="140"/>
    <w:p>
      <w:pPr>
        <w:spacing w:after="0"/>
        <w:ind w:left="0"/>
        <w:jc w:val="both"/>
      </w:pPr>
      <w:r>
        <w:rPr>
          <w:rFonts w:ascii="Times New Roman"/>
          <w:b w:val="false"/>
          <w:i w:val="false"/>
          <w:color w:val="000000"/>
          <w:sz w:val="28"/>
        </w:rPr>
        <w:t>
      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140"/>
    <w:bookmarkStart w:name="z140" w:id="141"/>
    <w:p>
      <w:pPr>
        <w:spacing w:after="0"/>
        <w:ind w:left="0"/>
        <w:jc w:val="both"/>
      </w:pPr>
      <w:r>
        <w:rPr>
          <w:rFonts w:ascii="Times New Roman"/>
          <w:b w:val="false"/>
          <w:i w:val="false"/>
          <w:color w:val="000000"/>
          <w:sz w:val="28"/>
        </w:rPr>
        <w:t>
      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141"/>
    <w:bookmarkStart w:name="z141" w:id="142"/>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End w:id="142"/>
    <w:bookmarkStart w:name="z142" w:id="143"/>
    <w:p>
      <w:pPr>
        <w:spacing w:after="0"/>
        <w:ind w:left="0"/>
        <w:jc w:val="both"/>
      </w:pPr>
      <w:r>
        <w:rPr>
          <w:rFonts w:ascii="Times New Roman"/>
          <w:b w:val="false"/>
          <w:i w:val="false"/>
          <w:color w:val="000000"/>
          <w:sz w:val="28"/>
        </w:rPr>
        <w:t>
      53. Ашық дауыс беру өткізілгенде есеп комиссиясы дауыс беру және оның қорытындысын шығару процесін ұйымдастырады.</w:t>
      </w:r>
    </w:p>
    <w:bookmarkEnd w:id="143"/>
    <w:bookmarkStart w:name="z143" w:id="144"/>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bookmarkEnd w:id="144"/>
    <w:bookmarkStart w:name="z144" w:id="145"/>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bookmarkEnd w:id="145"/>
    <w:bookmarkStart w:name="z145" w:id="146"/>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End w:id="146"/>
    <w:p>
      <w:pPr>
        <w:spacing w:after="0"/>
        <w:ind w:left="0"/>
        <w:jc w:val="left"/>
      </w:pPr>
      <w:r>
        <w:rPr>
          <w:rFonts w:ascii="Times New Roman"/>
          <w:b/>
          <w:i w:val="false"/>
          <w:color w:val="000000"/>
        </w:rPr>
        <w:t xml:space="preserve"> 5.5. Мәслихаттағы депутаттық бірлестіктер</w:t>
      </w:r>
    </w:p>
    <w:bookmarkStart w:name="z146" w:id="147"/>
    <w:p>
      <w:pPr>
        <w:spacing w:after="0"/>
        <w:ind w:left="0"/>
        <w:jc w:val="both"/>
      </w:pPr>
      <w:r>
        <w:rPr>
          <w:rFonts w:ascii="Times New Roman"/>
          <w:b w:val="false"/>
          <w:i w:val="false"/>
          <w:color w:val="000000"/>
          <w:sz w:val="28"/>
        </w:rPr>
        <w:t>
      54. Мәслихат депутаттары саяси партиялардың фракцияларын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147"/>
    <w:bookmarkStart w:name="z147" w:id="148"/>
    <w:p>
      <w:pPr>
        <w:spacing w:after="0"/>
        <w:ind w:left="0"/>
        <w:jc w:val="both"/>
      </w:pPr>
      <w:r>
        <w:rPr>
          <w:rFonts w:ascii="Times New Roman"/>
          <w:b w:val="false"/>
          <w:i w:val="false"/>
          <w:color w:val="000000"/>
          <w:sz w:val="28"/>
        </w:rPr>
        <w:t>
      55.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48"/>
    <w:bookmarkStart w:name="z148" w:id="149"/>
    <w:p>
      <w:pPr>
        <w:spacing w:after="0"/>
        <w:ind w:left="0"/>
        <w:jc w:val="both"/>
      </w:pPr>
      <w:r>
        <w:rPr>
          <w:rFonts w:ascii="Times New Roman"/>
          <w:b w:val="false"/>
          <w:i w:val="false"/>
          <w:color w:val="000000"/>
          <w:sz w:val="28"/>
        </w:rPr>
        <w:t>
      56. Депутаттық бірлестіктердің мүшелері:</w:t>
      </w:r>
    </w:p>
    <w:bookmarkEnd w:id="149"/>
    <w:bookmarkStart w:name="z149" w:id="150"/>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150"/>
    <w:bookmarkStart w:name="z150" w:id="151"/>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151"/>
    <w:bookmarkStart w:name="z151" w:id="152"/>
    <w:p>
      <w:pPr>
        <w:spacing w:after="0"/>
        <w:ind w:left="0"/>
        <w:jc w:val="both"/>
      </w:pPr>
      <w:r>
        <w:rPr>
          <w:rFonts w:ascii="Times New Roman"/>
          <w:b w:val="false"/>
          <w:i w:val="false"/>
          <w:color w:val="000000"/>
          <w:sz w:val="28"/>
        </w:rPr>
        <w:t>
      3) мәслихат шешімдерінің жобаларына түзетулер ұсынуы;</w:t>
      </w:r>
    </w:p>
    <w:bookmarkEnd w:id="152"/>
    <w:bookmarkStart w:name="z152" w:id="153"/>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End w:id="153"/>
    <w:bookmarkStart w:name="z153" w:id="154"/>
    <w:p>
      <w:pPr>
        <w:spacing w:after="0"/>
        <w:ind w:left="0"/>
        <w:jc w:val="both"/>
      </w:pPr>
      <w:r>
        <w:rPr>
          <w:rFonts w:ascii="Times New Roman"/>
          <w:b w:val="false"/>
          <w:i w:val="false"/>
          <w:color w:val="000000"/>
          <w:sz w:val="28"/>
        </w:rPr>
        <w:t>
      57.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154"/>
    <w:p>
      <w:pPr>
        <w:spacing w:after="0"/>
        <w:ind w:left="0"/>
        <w:jc w:val="left"/>
      </w:pPr>
      <w:r>
        <w:rPr>
          <w:rFonts w:ascii="Times New Roman"/>
          <w:b/>
          <w:i w:val="false"/>
          <w:color w:val="000000"/>
        </w:rPr>
        <w:t xml:space="preserve"> 6. Депутаттық этика</w:t>
      </w:r>
    </w:p>
    <w:bookmarkStart w:name="z154" w:id="155"/>
    <w:p>
      <w:pPr>
        <w:spacing w:after="0"/>
        <w:ind w:left="0"/>
        <w:jc w:val="both"/>
      </w:pPr>
      <w:r>
        <w:rPr>
          <w:rFonts w:ascii="Times New Roman"/>
          <w:b w:val="false"/>
          <w:i w:val="false"/>
          <w:color w:val="000000"/>
          <w:sz w:val="28"/>
        </w:rPr>
        <w:t>
      58. Мәслихат депутаттары:</w:t>
      </w:r>
    </w:p>
    <w:bookmarkEnd w:id="155"/>
    <w:bookmarkStart w:name="z155" w:id="156"/>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156"/>
    <w:bookmarkStart w:name="z156" w:id="157"/>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157"/>
    <w:bookmarkStart w:name="z157" w:id="158"/>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58"/>
    <w:bookmarkStart w:name="z158" w:id="159"/>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159"/>
    <w:bookmarkStart w:name="z159" w:id="160"/>
    <w:p>
      <w:pPr>
        <w:spacing w:after="0"/>
        <w:ind w:left="0"/>
        <w:jc w:val="both"/>
      </w:pPr>
      <w:r>
        <w:rPr>
          <w:rFonts w:ascii="Times New Roman"/>
          <w:b w:val="false"/>
          <w:i w:val="false"/>
          <w:color w:val="000000"/>
          <w:sz w:val="28"/>
        </w:rPr>
        <w:t>
      5) сөйлеушілердің сөзін бөлмеуге тиіс.</w:t>
      </w:r>
    </w:p>
    <w:bookmarkEnd w:id="160"/>
    <w:bookmarkStart w:name="z160" w:id="161"/>
    <w:p>
      <w:pPr>
        <w:spacing w:after="0"/>
        <w:ind w:left="0"/>
        <w:jc w:val="both"/>
      </w:pPr>
      <w:r>
        <w:rPr>
          <w:rFonts w:ascii="Times New Roman"/>
          <w:b w:val="false"/>
          <w:i w:val="false"/>
          <w:color w:val="000000"/>
          <w:sz w:val="28"/>
        </w:rPr>
        <w:t>
      59.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161"/>
    <w:bookmarkStart w:name="z161" w:id="162"/>
    <w:p>
      <w:pPr>
        <w:spacing w:after="0"/>
        <w:ind w:left="0"/>
        <w:jc w:val="both"/>
      </w:pPr>
      <w:r>
        <w:rPr>
          <w:rFonts w:ascii="Times New Roman"/>
          <w:b w:val="false"/>
          <w:i w:val="false"/>
          <w:color w:val="000000"/>
          <w:sz w:val="28"/>
        </w:rPr>
        <w:t>
      60.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162"/>
    <w:bookmarkStart w:name="z162" w:id="163"/>
    <w:p>
      <w:pPr>
        <w:spacing w:after="0"/>
        <w:ind w:left="0"/>
        <w:jc w:val="both"/>
      </w:pPr>
      <w:r>
        <w:rPr>
          <w:rFonts w:ascii="Times New Roman"/>
          <w:b w:val="false"/>
          <w:i w:val="false"/>
          <w:color w:val="000000"/>
          <w:sz w:val="28"/>
        </w:rPr>
        <w:t>
      61.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163"/>
    <w:bookmarkStart w:name="z163" w:id="164"/>
    <w:p>
      <w:pPr>
        <w:spacing w:after="0"/>
        <w:ind w:left="0"/>
        <w:jc w:val="both"/>
      </w:pPr>
      <w:r>
        <w:rPr>
          <w:rFonts w:ascii="Times New Roman"/>
          <w:b w:val="false"/>
          <w:i w:val="false"/>
          <w:color w:val="000000"/>
          <w:sz w:val="28"/>
        </w:rPr>
        <w:t>
      62.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164"/>
    <w:bookmarkStart w:name="z164" w:id="165"/>
    <w:p>
      <w:pPr>
        <w:spacing w:after="0"/>
        <w:ind w:left="0"/>
        <w:jc w:val="both"/>
      </w:pPr>
      <w:r>
        <w:rPr>
          <w:rFonts w:ascii="Times New Roman"/>
          <w:b w:val="false"/>
          <w:i w:val="false"/>
          <w:color w:val="000000"/>
          <w:sz w:val="28"/>
        </w:rPr>
        <w:t>
      63.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21-бабына сәйкес жазалау шаралары қолданылуы мүмкін.</w:t>
      </w:r>
    </w:p>
    <w:bookmarkEnd w:id="165"/>
    <w:p>
      <w:pPr>
        <w:spacing w:after="0"/>
        <w:ind w:left="0"/>
        <w:jc w:val="left"/>
      </w:pPr>
      <w:r>
        <w:rPr>
          <w:rFonts w:ascii="Times New Roman"/>
          <w:b/>
          <w:i w:val="false"/>
          <w:color w:val="000000"/>
        </w:rPr>
        <w:t xml:space="preserve"> 7. Мәслихат аппаратының жұмысын ұйымдастыру</w:t>
      </w:r>
    </w:p>
    <w:bookmarkStart w:name="z165" w:id="166"/>
    <w:p>
      <w:pPr>
        <w:spacing w:after="0"/>
        <w:ind w:left="0"/>
        <w:jc w:val="both"/>
      </w:pPr>
      <w:r>
        <w:rPr>
          <w:rFonts w:ascii="Times New Roman"/>
          <w:b w:val="false"/>
          <w:i w:val="false"/>
          <w:color w:val="000000"/>
          <w:sz w:val="28"/>
        </w:rPr>
        <w:t>
      64.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166"/>
    <w:bookmarkStart w:name="z166" w:id="167"/>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bookmarkEnd w:id="167"/>
    <w:bookmarkStart w:name="z167" w:id="168"/>
    <w:p>
      <w:pPr>
        <w:spacing w:after="0"/>
        <w:ind w:left="0"/>
        <w:jc w:val="both"/>
      </w:pPr>
      <w:r>
        <w:rPr>
          <w:rFonts w:ascii="Times New Roman"/>
          <w:b w:val="false"/>
          <w:i w:val="false"/>
          <w:color w:val="000000"/>
          <w:sz w:val="28"/>
        </w:rPr>
        <w:t>
      Мәслихат аппараты туралы ережені мәслихат бекітеді.</w:t>
      </w:r>
    </w:p>
    <w:bookmarkEnd w:id="168"/>
    <w:bookmarkStart w:name="z168" w:id="169"/>
    <w:p>
      <w:pPr>
        <w:spacing w:after="0"/>
        <w:ind w:left="0"/>
        <w:jc w:val="both"/>
      </w:pPr>
      <w:r>
        <w:rPr>
          <w:rFonts w:ascii="Times New Roman"/>
          <w:b w:val="false"/>
          <w:i w:val="false"/>
          <w:color w:val="000000"/>
          <w:sz w:val="28"/>
        </w:rPr>
        <w:t>
      65.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169"/>
    <w:bookmarkStart w:name="z169" w:id="170"/>
    <w:p>
      <w:pPr>
        <w:spacing w:after="0"/>
        <w:ind w:left="0"/>
        <w:jc w:val="both"/>
      </w:pPr>
      <w:r>
        <w:rPr>
          <w:rFonts w:ascii="Times New Roman"/>
          <w:b w:val="false"/>
          <w:i w:val="false"/>
          <w:color w:val="000000"/>
          <w:sz w:val="28"/>
        </w:rPr>
        <w:t>
      66. Мәслихат аппаратының мемлекеттiк қызметшiлерiнiң қызметi Қазақстан Республикасының заңнамасына сәйкес жүзеге асырылады.</w:t>
      </w:r>
    </w:p>
    <w:bookmarkEnd w:id="170"/>
    <w:bookmarkStart w:name="z170" w:id="171"/>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