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441f" w14:textId="4364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ауданының аумағында көшпелі сауданы жүзеге асыру үшін арнайы бөлінген сауда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әкімдігінің 2016 жылғы 08 шілдедегі № 174-қ қаулысы. Маңғыстау облысы Әділет департаментінде 2016 жылғы 21 шілдеде № 3082 болып тіркелді. Күші жойылды-Маңғыстау облысы Мұнайлы ауданы әкімдігінің 2017 жылғы 20 қарашадағы № 238-қ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Мұнайлы ауданы әкімдігінің 20.11.2017 </w:t>
      </w:r>
      <w:r>
        <w:rPr>
          <w:rFonts w:ascii="Times New Roman"/>
          <w:b w:val="false"/>
          <w:i w:val="false"/>
          <w:color w:val="ff0000"/>
          <w:sz w:val="28"/>
        </w:rPr>
        <w:t>№ 238-қ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2004 жылғы 12 сәуірдегі "</w:t>
      </w:r>
      <w:r>
        <w:rPr>
          <w:rFonts w:ascii="Times New Roman"/>
          <w:b w:val="false"/>
          <w:i w:val="false"/>
          <w:color w:val="000000"/>
          <w:sz w:val="28"/>
        </w:rPr>
        <w:t>Сауда қызметін реттеу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Ұлттық экономика Министрінің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"Ішкі сауда қағидаларын бекіту туралы" (нормативтік құқықтық актілерді мемлекеттік тіркеу Тізілімінде № 11148 болып тіркелген), Қазақстан Республикасы Ұлттық экономика Министрінің 2015 жылғы 19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"Тамақ өнімдерінің көтерме және бөлшек сауда объектілеріне қойылатын санитариялық-эпидемиологиялық талаптар" санитариялық қағидаларын бекіту туралы" (нормативтік құқықтық актілерді мемлекеттік тіркеу Тізілімінде № 10966 болып тіркелген) бұйрықтарына сәйкес, аудан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Мұнайлы ауданының аумағында жеміс-көкөніс және бақша өнімдерімен көшпелі сауданы жүзеге асыру үшін арнайы бөлінген сауда орындары;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Мұнайлы ауданының аумағында жүгері, балмұздақ, алкогольсіз сусындар және кваспен көшпелі сауданы жүзеге асыру үшін арнайы бөлінген сауда орындары;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Мұнайлы ауданының аумағында нан және сүт өнімдерімен көшпелі сауданы жүзеге асыру үшін арнайы бөлінген сауда орындары белгіленсін.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"Мұнайлы аудандық кәсіпкерлік бөлімі" мемлекеттік мекемесі (Н. Қаржаубай) осы қаулының Маңғыстау облысы Әділет департаментінде мемлекеттік тіркелуін, оның "Әділет" ақпараттық-құқықтық жүйесі мен бұқаралық ақпарат құралдарында ресми жариялануын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Б.Сүлейменовке жүктелсін.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тұтынушылардың құқықтарын қорғау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тұтынушылардың құқықтарын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департаментінің Мұнайлы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тұтынушылардың құқықтарын қорғау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Б.О.Исаева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08. 07. 2016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ішкі істер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Мұнайлы аудандық ішкі істер бөлімі"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А.Б.Жақсыбаев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08. 07. 2016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"Мұнайлы аудандық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ветеринария бөлімі"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Д.Н.Жоламанов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08. 07. 2016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"Мұнайлы аудандық жер қатынастары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Ә.Б.Өтегенов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08. 07. 2016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"Мұнайлы аудандық кәсіпкерлік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Н.С.Қаржаубай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08. 07. 2016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"Мұнайлы аудандық сәулет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қала құрылысы бөлімі"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М.А.Құдашев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08. 07. 2016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"Мұнайлы аудандық тұрғын үй-коммуналдық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шаруашылық, жолаушы көлігі және автомобиль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жолдары бөлімі"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Б.Т.Әбдіхалық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08. 07. 2016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08. 07. 2016 жыл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174-қ 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Мұнайлы ауданының аумағында жеміс-көкөніс және бақша өнімдерімен көшпелі сауданы жүзеге асыру үшін арнайы бөлінген сауда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9298"/>
        <w:gridCol w:w="731"/>
        <w:gridCol w:w="1136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орындарының орналасуы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орындарының түрі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орындарының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Маңғыстау ауылы 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Маңғыстау-5 тұрғын үй массивінің №395 учаскесінің сол жағынан 50 метр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 немесе шатырлар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Қызылтөбе ауылдық округі 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"Бірлік" елді мекеніндегі "УПТОК" жауапкершілігі шектеулі серіктестігіне қарама-қарсы жол бойынан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 немесе шатырлар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"Балауса" көшесіндегі ауылдық дәрігерлік амбулаторияға қарама-қарсы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 немесе шатырлар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Қызылтөбе ауылдық мәдениет үйінің оң жағынан 50 метр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 немесе шатырлар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Қызылтөбе-2 тұрғын массивіндегі "Байғазы" дүкеніне қарама–қарсы автобус аялдамасының сол жағынан 10 метр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 немесе шатырлар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Қызылтөбе-2 тұрғын массивіндегі "Шұбатхана" дүкеніне қарама-қарсы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 немесе шатырлар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Қызылтөбе-2 тұрғын массивіндегі "№5 Балбөбек балабақшасы" мемлекеттік коммуналдық қазыналық кәсіпорнының сол жағынан 20 метр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 немесе шатырлар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Баянды ауылы 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Баянды-3 тұрғын массиві, №214 учаскенің оң жағынан 150 метр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 немесе шатырлар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Атамекен ауылдық округі 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"Туған ел" тұрғын массивінің "Балауса" көшесіндегі №102 үйдің сол жағынан 10 метр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 немесе шатырлар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Ақтау-Маңғыстау тас жолының бойындағы Атамекен ауылына бұрылыстың оң жағынан 10 метр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 немесе шатырлар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Ақтау-Жаңаөзен тас жолының бойындағы "Арай" тұрғын массиві, "Ықылас" көшесінің №667, 668 учаскелеріне қарама-қарсы тас жолдан кейін 10 метр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 немесе шатырлар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"Қаламқас" тұрғын массивіндегі "Ар-Рахман" мешітіне қарама-қарсы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 немесе шатырлар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Басқұдық ауылдық округі 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тұрғын массивінің "Шуақ" көшесіндегі №28 үйдің сол жағынан 5 метр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 немесе шатырлар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тұрғын массивінің "Еңбекші" көшесіндегі "Басқұдық" сауда үйінің жанынан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 немесе шатырлар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тұрғын массивінің "Жасдәурен" көшесіндегі №1 үйдің сол жағынан 5 метр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 немесе шатырлар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"Жаңақоныс" тұрғын массивінің "Арман" көшесіндегі №33 үйдің сол жағынан 3 метр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 немесе шатырлар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Дәулет ауылдық округі 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"Жолай" көлік жуу орталығының сол жағынан 10 метр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 немесе шатырлар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"Жаңа Дәулет" тұрғын массивіндегі "Игілік" дүкенінің сол жағынан 10 метр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 немесе шатырлар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І.Сариев көшесіндегі "Ақжол" дүкенінің сол жағынан 3 метр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 немесе шатырлар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Дәулет" тұрғын массивіндегі №184 үйдің сол жағынан 10 метр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 немесе шатырлар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 ауылдық округі 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Ақтау-Жаңаөзен тас жолының 20-шы шақырымының сол жағынан 10 метр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 немесе шатырлар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Бердәулет-Жоламан батырлар кесенесінің сол жағында 25 метр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 немесе шатырлар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08. 07. 2016 жыл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174-қ 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Мұнайлы ауданының аумағында жүгері, балмұздақ, алкогольсіз сусындар және кваспен көшпелі сауданы жүзеге асыру үшін арнайы бөлінген сауда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8"/>
        <w:gridCol w:w="8230"/>
        <w:gridCol w:w="1146"/>
        <w:gridCol w:w="1146"/>
      </w:tblGrid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орындарының орналасуы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орындарының түрі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орындарының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Маңғыстау ауылы 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денсаулық сақтау басқармасының шаруашылық жүргізу құқығындағы "Мұнайлы орталық аудандық ауруханасы" коммуналдық кәсіпорнының сол жағынан 20 метр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жол вокзалына қарама-қарсы "Рахат" сауда орталығының жанынан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Қызылтөбе ауылдық округі 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"Тұмар" кафесіне қарама-қарсы жолдың бойынан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Қызылтөбе-2 тұрғын массивіндегі "Шұбатхана" дүкеніне қарама-қарсы жол бойынан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елді мекеніндегі "УПТОК" жауапкершілігі шектеулі серіктестігіне қарама-қарсы жол бойынан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"Сайлау" дүкеніне қарама-қарсы жол бойынан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"ҚазПочта" ғимаратына қарама-қарсы балалар ойын алаңының жанынан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Баянды ауылы 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Баянды-2 тұрғын массивіндегі "Зере" дүкенінің жанынан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Автодүкендер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Баянды-2 тұрғын массивіндегі "Айналайын" балабақшасының жанынан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Атамекен ауылдық округі 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"Туған ел" тұрғын массивіндегі "Адайбек" сауда орталығының жанынан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"Қаламқас" тұрғын массивіндегі "Ар-Рахман" мешітіне қарама-қарсы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Басқұдық ауылдық округі 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тұрғын массивінің "Шуақ" көшесіндегі №28 үйдің сол жағынан 5 метр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"Самал" тұрғын массивінің "Жұлдыз" көшесі, Ақтау-Маңғыстау тас жолының бойынан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тұрғын массивінің "Жасдәурен" көшесі, Ақтау-Маңғыстау тас жолының бойынан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тұрғын массивінің "Еңбекші" көшесі, Ақтау-Маңғыстау тас жолының бойынан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Дәулет ауылдық округі 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"Жолай" көлік жуу орталығының сол жағынан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Автодүкендер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"Жаңа Дәулет" тұрғын массивіндегі "Игілік" дүкенінің сол жағынан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Автодүкендер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І.Сариев көшесіндегі "Ақжол" дүкенінің сол жағынан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Автодүкендер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"Жаңа Дәулет" тұрғын массивіндегі №184 үйдің сол жағынан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Автодүкендер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 ауылдық округі 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Хазар шағын ауданы, №1 көше, №30 үйдің жанынан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Автодүкендер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Тамшалы шағын ауданы, №1 көше, №1/1 үйдің жанынан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Автодүкендер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Емір шағын ауданы, №4 көше, №50 үйдің жанынан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Автодүкендер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Шерқала шағын ауданы, 1 көше 1/1 үйдің жанынан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Автодүкендер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 07. 2016 жыл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174-қ 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Мұнайлы ауданының аумағында нан және сүт өнімдерімен көшпелі сауданы жүзеге асыру үшін арнайы бөлінген сауда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8"/>
        <w:gridCol w:w="8230"/>
        <w:gridCol w:w="1146"/>
        <w:gridCol w:w="1146"/>
      </w:tblGrid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орындарының орналасуы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орындарының түрі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орындарының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Маңғыстау ауылы 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денсаулық сақтау басқармасының шаруашылық жүргізу құқығындағы "Мұнайлы орталық аудандық ауруханасы" коммуналдық кәсіпорнының сол жағынан 20 метр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жол вокзалына қарама-қарсы "Рахат" сауда орталығының жанынан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Қызылтөбе ауылдық округі 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"Тұмар" кафесіне қарама-қарсы жолдың бойынан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Қызылтөбе-2 тұрғын массивіндегі "Шұбатхана" дүкеніне қарама-қарсы жол бойынан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елді мекеніндегі "УПТОК" жауапкершілігі шектеулі серіктестігіне қарама-қарсы жол бойынан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"Сайлау" дүкеніне қарама-қарсы жол бойынан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"ҚазПочта" ғимаратына қарама-қарсы балалар ойын алаңының жанынан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Баянды ауылы 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Баянды-2 тұрғын массивіндегі "Зере" дүкенінің жанынан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Автодүкендер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Баянды-2 тұрғын массивіндегі "Айналайын" балабақшасының жанынан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Атамекен ауылдық округі 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"Туған ел" тұрғын массивіндегі "Адайбек" сауда орталығының жанынан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"Қаламқас" тұрғын массивіндегі "Ар-Рахман" мешітіне қарама-қарсы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Басқұдық ауылдық округі 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тұрғын массивінің "Шуақ" көшесіндегі №28 үйдің сол жағынан 5 метр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"Самал" тұрғын массивінің "Жұлдыз" көшесі, Ақтау-Маңғыстау тас жолының бойынан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тұрғын массивінің "Жасдәурен" көшесі, Ақтау-Маңғыстау тас жолының бойынан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тұрғын массивінің "Еңбекші" көшесі, Ақтау-Маңғыстау тас жолының бойынан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Дәулет ауылдық округі 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"Жолай" көлік жуу орталығының сол жағынан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Автодүкендер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"Жаңа Дәулет" тұрғын массивіндегі "Игілік" дүкенінің сол жағынан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Автодүкендер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І.Сариев көшесіндегі "Ақжол" дүкенінің сол жағынан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Автодүкендер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"Жаңа Дәулет" тұрғын массивіндегі №184 үйдің сол жағынан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Автодүкендер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 ауылдық округі 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Хазар шағын ауданы, №1 көше, №30 үйдің жанынан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Автодүкендер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Тамшалы шағын ауданы, №1 көше, №1/1 үйдің жанынан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Автодүкендер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Емір шағын ауданы, №4 көше, №50 үйдің жанынан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Автодүкендер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Шерқала шағын ауданы, 1 көше 1/1 үйдің жанынан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Автодүкендер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