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57c7e" w14:textId="bb57c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Маңғыстау облысы Мұнайлы аудандық мәслихатының 2016 жылғы 11 шілдедегі № 3/36 шешімі. Маңғыстау облысы Әділет департаментінде 2016 жылғы 18 тамызда № 3134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орыс тіліндегі мәтіні өзгермейді - Маңғыстау облысы Мұнайлы аудандық мәслихатының 30.11.2022 </w:t>
      </w:r>
      <w:r>
        <w:rPr>
          <w:rFonts w:ascii="Times New Roman"/>
          <w:b w:val="false"/>
          <w:i w:val="false"/>
          <w:color w:val="ff0000"/>
          <w:sz w:val="28"/>
        </w:rPr>
        <w:t>№ 24/152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Мұнайлы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Мұнайлы ауданының Құрмет грамотасымен марапаттау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Мұнайлы аудандық мәслихаты аппаратының басшысы (А. Жанбуршина) осы шешімнің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шешімнің орындалуын бақылау Мұнайлы аудандық мәслихатының әлеуметтік мәселелер жөніндегі, заңдылық, құқық тәртібі, депутаттар өкілеттілігі және әдеп жөніндегі тұрақты комиссиясына жүктелсін (комиссия төрайымы Г. Қонысбаева).</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11 шілдедегі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№3/36 шешімімен бекітілген</w:t>
            </w:r>
          </w:p>
        </w:tc>
      </w:tr>
    </w:tbl>
    <w:bookmarkStart w:name="z12" w:id="5"/>
    <w:p>
      <w:pPr>
        <w:spacing w:after="0"/>
        <w:ind w:left="0"/>
        <w:jc w:val="left"/>
      </w:pPr>
      <w:r>
        <w:rPr>
          <w:rFonts w:ascii="Times New Roman"/>
          <w:b/>
          <w:i w:val="false"/>
          <w:color w:val="000000"/>
        </w:rPr>
        <w:t xml:space="preserve"> Мұнайлы ауданының Құрмет грамотасымен наградтау туралы Ереже</w:t>
      </w:r>
    </w:p>
    <w:bookmarkEnd w:id="5"/>
    <w:bookmarkStart w:name="z13" w:id="6"/>
    <w:p>
      <w:pPr>
        <w:spacing w:after="0"/>
        <w:ind w:left="0"/>
        <w:jc w:val="left"/>
      </w:pPr>
      <w:r>
        <w:rPr>
          <w:rFonts w:ascii="Times New Roman"/>
          <w:b/>
          <w:i w:val="false"/>
          <w:color w:val="000000"/>
        </w:rPr>
        <w:t xml:space="preserve"> 1 тарау. Жалпы ережелер</w:t>
      </w:r>
    </w:p>
    <w:bookmarkEnd w:id="6"/>
    <w:p>
      <w:pPr>
        <w:spacing w:after="0"/>
        <w:ind w:left="0"/>
        <w:jc w:val="both"/>
      </w:pPr>
      <w:r>
        <w:rPr>
          <w:rFonts w:ascii="Times New Roman"/>
          <w:b w:val="false"/>
          <w:i w:val="false"/>
          <w:color w:val="ff0000"/>
          <w:sz w:val="28"/>
        </w:rPr>
        <w:t xml:space="preserve">
      Ескерту. Ереже жаңа редакцияда - Маңғыстау облысы Мұнайлы аудандық мәслихатының 30.11.2022 </w:t>
      </w:r>
      <w:r>
        <w:rPr>
          <w:rFonts w:ascii="Times New Roman"/>
          <w:b w:val="false"/>
          <w:i w:val="false"/>
          <w:color w:val="ff0000"/>
          <w:sz w:val="28"/>
        </w:rPr>
        <w:t>№ 24/152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4" w:id="7"/>
    <w:p>
      <w:pPr>
        <w:spacing w:after="0"/>
        <w:ind w:left="0"/>
        <w:jc w:val="both"/>
      </w:pPr>
      <w:r>
        <w:rPr>
          <w:rFonts w:ascii="Times New Roman"/>
          <w:b w:val="false"/>
          <w:i w:val="false"/>
          <w:color w:val="000000"/>
          <w:sz w:val="28"/>
        </w:rPr>
        <w:t>
      1. Осы Ереже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Қазақстан Республикасының Заңына сәйкес әзірленді және Мұнайлы ауданының Құрмет грамотасымен наградтауға ұсыну мен оны тапсырудың тәртібін айқындайды.</w:t>
      </w:r>
    </w:p>
    <w:bookmarkEnd w:id="7"/>
    <w:bookmarkStart w:name="z15" w:id="8"/>
    <w:p>
      <w:pPr>
        <w:spacing w:after="0"/>
        <w:ind w:left="0"/>
        <w:jc w:val="both"/>
      </w:pPr>
      <w:r>
        <w:rPr>
          <w:rFonts w:ascii="Times New Roman"/>
          <w:b w:val="false"/>
          <w:i w:val="false"/>
          <w:color w:val="000000"/>
          <w:sz w:val="28"/>
        </w:rPr>
        <w:t>
      2. Мұнайлы ауданының Құрмет грамотасымен өңірдің экономикасын, әлеуметтік саласын, ғылымын, мәдениетін, білім саласын дамытуда, әскери, сонымен қатар басқа да мемлекеттік және қоғамдық қызметтерде елеулі табыстарға жетіп және үлес қосқан азаматтар наградталады.</w:t>
      </w:r>
    </w:p>
    <w:bookmarkEnd w:id="8"/>
    <w:bookmarkStart w:name="z16" w:id="9"/>
    <w:p>
      <w:pPr>
        <w:spacing w:after="0"/>
        <w:ind w:left="0"/>
        <w:jc w:val="both"/>
      </w:pPr>
      <w:r>
        <w:rPr>
          <w:rFonts w:ascii="Times New Roman"/>
          <w:b w:val="false"/>
          <w:i w:val="false"/>
          <w:color w:val="000000"/>
          <w:sz w:val="28"/>
        </w:rPr>
        <w:t>
      3. Мұнайлы ауданының Құрмет грамотасымен наградтауға ұсыныстарды еңбек, шығармашылық ұжымдары, жергілікті өкілді және атқарушы органдар, қоғамдық бірлестіктер ұсынады.</w:t>
      </w:r>
    </w:p>
    <w:bookmarkEnd w:id="9"/>
    <w:bookmarkStart w:name="z17" w:id="10"/>
    <w:p>
      <w:pPr>
        <w:spacing w:after="0"/>
        <w:ind w:left="0"/>
        <w:jc w:val="both"/>
      </w:pPr>
      <w:r>
        <w:rPr>
          <w:rFonts w:ascii="Times New Roman"/>
          <w:b w:val="false"/>
          <w:i w:val="false"/>
          <w:color w:val="000000"/>
          <w:sz w:val="28"/>
        </w:rPr>
        <w:t>
      4. Наградтау бетшесінде наградталушының жеке басын сипаттайтын, оның сол саладағы және еңбек ұжымындағы жалпы еңбек өтілі, нақты сіңірген еңбегі, жұмысының тиімділігі және сапасы туралы мәліметтер көрсетіледі.</w:t>
      </w:r>
    </w:p>
    <w:bookmarkEnd w:id="10"/>
    <w:bookmarkStart w:name="z18" w:id="11"/>
    <w:p>
      <w:pPr>
        <w:spacing w:after="0"/>
        <w:ind w:left="0"/>
        <w:jc w:val="both"/>
      </w:pPr>
      <w:r>
        <w:rPr>
          <w:rFonts w:ascii="Times New Roman"/>
          <w:b w:val="false"/>
          <w:i w:val="false"/>
          <w:color w:val="000000"/>
          <w:sz w:val="28"/>
        </w:rPr>
        <w:t>
      Наградтау бетшесіне кәсіпорынның, ұйымның, мекеменің және мемлекеттік органның басшысы қол қояды және ол мөрмен бекітіледі.</w:t>
      </w:r>
    </w:p>
    <w:bookmarkEnd w:id="11"/>
    <w:bookmarkStart w:name="z19" w:id="12"/>
    <w:p>
      <w:pPr>
        <w:spacing w:after="0"/>
        <w:ind w:left="0"/>
        <w:jc w:val="both"/>
      </w:pPr>
      <w:r>
        <w:rPr>
          <w:rFonts w:ascii="Times New Roman"/>
          <w:b w:val="false"/>
          <w:i w:val="false"/>
          <w:color w:val="000000"/>
          <w:sz w:val="28"/>
        </w:rPr>
        <w:t>
      Аудан әкімі орынбасарларының, ауылдар мен ауылдық округ әкімдерінің, бөлімдер басшыларының наградтау бетшесіне аудан әкімі қол қояды.</w:t>
      </w:r>
    </w:p>
    <w:bookmarkEnd w:id="12"/>
    <w:bookmarkStart w:name="z20" w:id="13"/>
    <w:p>
      <w:pPr>
        <w:spacing w:after="0"/>
        <w:ind w:left="0"/>
        <w:jc w:val="both"/>
      </w:pPr>
      <w:r>
        <w:rPr>
          <w:rFonts w:ascii="Times New Roman"/>
          <w:b w:val="false"/>
          <w:i w:val="false"/>
          <w:color w:val="000000"/>
          <w:sz w:val="28"/>
        </w:rPr>
        <w:t>
      5. Аудан әкімі мен аудандық мәслихат төрағасының атына еңбек ұжымының наградтау парағы мен қолдаухаты аудан әкімі аппаратының және аудандық мәслихат аппаратының кадр жұмысының бөліміне жолданады. Одан кейін алдын ала қарау және Құрмет грамотасымен наградтау жөніндегі ұсыныстарды дайындау үшін аудандық мәслихаттың тұрақты комиссияларына жолданады.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 жаңа редакцияда - Маңғыстау облысы Мұнайлы аудандық мәслихатының 26.04.2024 </w:t>
      </w:r>
      <w:r>
        <w:rPr>
          <w:rFonts w:ascii="Times New Roman"/>
          <w:b w:val="false"/>
          <w:i w:val="false"/>
          <w:color w:val="000000"/>
          <w:sz w:val="28"/>
        </w:rPr>
        <w:t>№ 15/90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Әрі қарай Құрмет грамотасымен наградтау жөнінде келіп түскен құжаттар алдын ала қарау және ұсыныстар дайындау үшін аудандық мәслихаттың тұрақты комиссияларына жолданады.</w:t>
      </w:r>
    </w:p>
    <w:bookmarkEnd w:id="14"/>
    <w:bookmarkStart w:name="z22" w:id="15"/>
    <w:p>
      <w:pPr>
        <w:spacing w:after="0"/>
        <w:ind w:left="0"/>
        <w:jc w:val="both"/>
      </w:pPr>
      <w:r>
        <w:rPr>
          <w:rFonts w:ascii="Times New Roman"/>
          <w:b w:val="false"/>
          <w:i w:val="false"/>
          <w:color w:val="000000"/>
          <w:sz w:val="28"/>
        </w:rPr>
        <w:t>
      6. Егер ұсынылған кандидаттар немесе наградтау құжаттары осы Ережеде белгіленген талаптарға сәйкес болмаса, онда бұл ұсыныс аудандық мәслихат сессиясының қарауына енгізілмейді.</w:t>
      </w:r>
    </w:p>
    <w:bookmarkEnd w:id="15"/>
    <w:bookmarkStart w:name="z23" w:id="16"/>
    <w:p>
      <w:pPr>
        <w:spacing w:after="0"/>
        <w:ind w:left="0"/>
        <w:jc w:val="both"/>
      </w:pPr>
      <w:r>
        <w:rPr>
          <w:rFonts w:ascii="Times New Roman"/>
          <w:b w:val="false"/>
          <w:i w:val="false"/>
          <w:color w:val="000000"/>
          <w:sz w:val="28"/>
        </w:rPr>
        <w:t>
      7. Құрмет грамотасымен наградтау туралы шешім Мұнайлы аудандық мәслихатының сессиясында қабылданады.</w:t>
      </w:r>
    </w:p>
    <w:bookmarkEnd w:id="16"/>
    <w:bookmarkStart w:name="z24" w:id="17"/>
    <w:p>
      <w:pPr>
        <w:spacing w:after="0"/>
        <w:ind w:left="0"/>
        <w:jc w:val="both"/>
      </w:pPr>
      <w:r>
        <w:rPr>
          <w:rFonts w:ascii="Times New Roman"/>
          <w:b w:val="false"/>
          <w:i w:val="false"/>
          <w:color w:val="000000"/>
          <w:sz w:val="28"/>
        </w:rPr>
        <w:t>
      Құрмет грамотасымен наградтау туралы шешім бұқаралық ақпарат құралдарында жарияланады.</w:t>
      </w:r>
    </w:p>
    <w:bookmarkEnd w:id="17"/>
    <w:bookmarkStart w:name="z25" w:id="18"/>
    <w:p>
      <w:pPr>
        <w:spacing w:after="0"/>
        <w:ind w:left="0"/>
        <w:jc w:val="both"/>
      </w:pPr>
      <w:r>
        <w:rPr>
          <w:rFonts w:ascii="Times New Roman"/>
          <w:b w:val="false"/>
          <w:i w:val="false"/>
          <w:color w:val="000000"/>
          <w:sz w:val="28"/>
        </w:rPr>
        <w:t>
      Құрмет грамотасымен қайта наградтау бес жылдан кейін ғана мүмкін болады.</w:t>
      </w:r>
    </w:p>
    <w:bookmarkEnd w:id="18"/>
    <w:bookmarkStart w:name="z26" w:id="19"/>
    <w:p>
      <w:pPr>
        <w:spacing w:after="0"/>
        <w:ind w:left="0"/>
        <w:jc w:val="left"/>
      </w:pPr>
      <w:r>
        <w:rPr>
          <w:rFonts w:ascii="Times New Roman"/>
          <w:b/>
          <w:i w:val="false"/>
          <w:color w:val="000000"/>
        </w:rPr>
        <w:t xml:space="preserve"> 2 тарау. Мұнайлы ауданының Құрмет грамотасын тапсырудың тәртібі</w:t>
      </w:r>
    </w:p>
    <w:bookmarkEnd w:id="19"/>
    <w:bookmarkStart w:name="z27" w:id="20"/>
    <w:p>
      <w:pPr>
        <w:spacing w:after="0"/>
        <w:ind w:left="0"/>
        <w:jc w:val="both"/>
      </w:pPr>
      <w:r>
        <w:rPr>
          <w:rFonts w:ascii="Times New Roman"/>
          <w:b w:val="false"/>
          <w:i w:val="false"/>
          <w:color w:val="000000"/>
          <w:sz w:val="28"/>
        </w:rPr>
        <w:t>
      8. Мұнайлы ауданының Құрмет грамотасымен наградтау туралы шешім кадр қызметімен наградталушының еңбек кітапшасы мен жеке ісіне енгізіледі.</w:t>
      </w:r>
    </w:p>
    <w:bookmarkEnd w:id="20"/>
    <w:bookmarkStart w:name="z28" w:id="21"/>
    <w:p>
      <w:pPr>
        <w:spacing w:after="0"/>
        <w:ind w:left="0"/>
        <w:jc w:val="both"/>
      </w:pPr>
      <w:r>
        <w:rPr>
          <w:rFonts w:ascii="Times New Roman"/>
          <w:b w:val="false"/>
          <w:i w:val="false"/>
          <w:color w:val="000000"/>
          <w:sz w:val="28"/>
        </w:rPr>
        <w:t>
      9. Наградтау туралы мәліметтер Мұнайлы ауданының Құрмет грамотасын тапсыру журналына тіркеледі. Журнал аудан әкімі аппаратының наградтау мәселесімен айналысатын маманында 5 жыл бойына сақталады, одан әрі аудан әкімі аппаратының мұрағатына сақтауға тапсырылады.</w:t>
      </w:r>
    </w:p>
    <w:bookmarkEnd w:id="21"/>
    <w:bookmarkStart w:name="z29" w:id="22"/>
    <w:p>
      <w:pPr>
        <w:spacing w:after="0"/>
        <w:ind w:left="0"/>
        <w:jc w:val="both"/>
      </w:pPr>
      <w:r>
        <w:rPr>
          <w:rFonts w:ascii="Times New Roman"/>
          <w:b w:val="false"/>
          <w:i w:val="false"/>
          <w:color w:val="000000"/>
          <w:sz w:val="28"/>
        </w:rPr>
        <w:t>
      10. Құрмет грамотасы салтанатты түрде аудан әкімімен немесе оның орынбасарларымен, аудандық мәслихаттың төрағасымен наградталушының жұмыс орны бойынша еңбек ұжымдарында, сессияларда, жиындарда және аудан активінің жиналыстарында табыс етіледі.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 тармақ жаңа редакцияда - Маңғыстау облысы Мұнайлы аудандық мәслихатының 26.04.2024 </w:t>
      </w:r>
      <w:r>
        <w:rPr>
          <w:rFonts w:ascii="Times New Roman"/>
          <w:b w:val="false"/>
          <w:i w:val="false"/>
          <w:color w:val="000000"/>
          <w:sz w:val="28"/>
        </w:rPr>
        <w:t>№ 15/90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