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62e" w14:textId="6592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№40/439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4/63 шешімі. Маңғыстау облысы Әділет департаментінде 2016 жылғы 04 қарашада № 3168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№29/428 "2016-2018 жылдарға арналған облыстық бюджет туралы" шешіміне өзгерістер мен толықтырулар енгізу туралы" (нормативтік құқықтық кесімдерді мемлекеттік тіркеу тізілімінде №3161 болып тіркелген) шешіміне сәйкес, Мұнайлы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№40/439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(нормативтік құқықтық кесімдерді мемлекеттік тіркеу тізілімінде №2932 болып тіркелген, 2016 жылғы 23 қаңтарда №3-4 (533-534) "Мұнайлы" газетінде және 2016 жылғы 18 қаңтарда "Әділет" ақпараттық-құқықтық жүйесінде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2016 жылға арналған аудандық бюджет 1-қосымшаға сәйкес,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11 863 590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4 546 425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29 842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бойынша– 170 331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7 116 992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11 971 267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1 718 727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2 275 848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557 121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жасалатын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 – 1 826 404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 – 1 826 404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2 275 848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557 121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–107 677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және 3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төлем көзінен салық салынбайтын табыстардан ұсталатын жеке табыс салығы – 33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төлем көзінен салық салынбайтын шетелдік азаматтар табыстарынан ұсталатын жеке табыс салығы – 0 пайыз;".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аудандық бюджет комиссиясына жүктелсін (комиссия төрағасы Б. Сүлейменов).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Маңғыстау облысының Әділет департаментінде мемлекеттік тіркеуден өткен соң осы шешімді аудан әкімдігінің ресми сайтында және "Әділет" ақпараттық-құқықтық жүйесінде ресми жариялауды қамтамасыз етсін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№4/63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535"/>
        <w:gridCol w:w="554"/>
        <w:gridCol w:w="2"/>
        <w:gridCol w:w="6330"/>
        <w:gridCol w:w="4"/>
        <w:gridCol w:w="3017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Республикасының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-1 826 404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