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8e5fc" w14:textId="ab8e5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Барлық салық төлеушілер үшін біріңғай тіркелген салық мөлшерлемесін (бильярд үстелі)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аудандық мәслихатының 2016 жылғы 21 қазандағы № 4/73 шешімі. Маңғыстау облысы Әділет департаментінде 2016 жылғы 30 қарашада № 3198 болып тіркелді. Күші жойылды-Маңғыстау облысы Мұнайлы аудандық мәслихатының 2018 жылғы 27 сәуірдегі № 22/273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Мұнайлы аудандық мәслихатының 27.04.2018 </w:t>
      </w:r>
      <w:r>
        <w:rPr>
          <w:rFonts w:ascii="Times New Roman"/>
          <w:b w:val="false"/>
          <w:i w:val="false"/>
          <w:color w:val="ff0000"/>
          <w:sz w:val="28"/>
        </w:rPr>
        <w:t>№ 22/273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Мұнайлы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Барлық салық төлеушілер үшін біріңғай тіркелген салық мөлшерлемесі (бильярд үстелі) 3 (үш) айлық есептік көрсеткіш мөлшерінде белгіленсін.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Мұнайлы аудандық мәслихатының аппарат басшысы (А. Жанбуршина) осы шешімнің әділет органдарында мемлекеттік тіркелуін, оның "Әділет" ақпараттық-құқықтық жүйесі мен бұқаралық ақпарат құралдарында ресми жариялануын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шешімнің орындалуын бақылау Мұнайлы аудандық мәслихатының әлеуметтік мәселелер жөніндегі, заңдылық, құқық тәртібі, депутаттар өкілеттілігі және әдеп жөніндегі тұрақты комиссиясына жүктелсін (комиссия төрайымы Г. Қонысбаева).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Б.Қазақбаев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Қаржы министрлігінің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комитеті Маңғыстау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облысы бойынша мемлекеттік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департаментінің Мұнайлы ауданы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басқармасы"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Таңатар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қазан 2016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