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1ded" w14:textId="9581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2016 жылғы 26 желтоқсандағы № 6/116 шешімі. Маңғыстау облысы Әділет департаментінде 2017 жылғы 5 қаңтарда № 3237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Маңғыстау облыстық мәслихаттың 2016 жылғы 8 желтоқсандағы № 6/65 "2017-2019 жылдарға арналған облыстық бюджет туралы" (нормативтік құқықтық кесім мемлекеттік тіркеудің тізілімінде № 3228 болып тіркелген) шешіміне сәйкес,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2017 жылға арналған аудандық бюджет 1 қосымшаға сәйкес, мынадай көлемдерде бекітілсін: </w:t>
      </w:r>
    </w:p>
    <w:bookmarkEnd w:id="1"/>
    <w:bookmarkStart w:name="z4" w:id="2"/>
    <w:p>
      <w:pPr>
        <w:spacing w:after="0"/>
        <w:ind w:left="0"/>
        <w:jc w:val="both"/>
      </w:pPr>
      <w:r>
        <w:rPr>
          <w:rFonts w:ascii="Times New Roman"/>
          <w:b w:val="false"/>
          <w:i w:val="false"/>
          <w:color w:val="000000"/>
          <w:sz w:val="28"/>
        </w:rPr>
        <w:t>
      1) кірістер – 15 876 301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4 767 456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29 437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593 905 мың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10 485 503 мың теңге;</w:t>
      </w:r>
    </w:p>
    <w:bookmarkEnd w:id="6"/>
    <w:bookmarkStart w:name="z9" w:id="7"/>
    <w:p>
      <w:pPr>
        <w:spacing w:after="0"/>
        <w:ind w:left="0"/>
        <w:jc w:val="both"/>
      </w:pPr>
      <w:r>
        <w:rPr>
          <w:rFonts w:ascii="Times New Roman"/>
          <w:b w:val="false"/>
          <w:i w:val="false"/>
          <w:color w:val="000000"/>
          <w:sz w:val="28"/>
        </w:rPr>
        <w:t>
      2) шығындар – 15 888 399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597 005 мың теңге, соның ішінде:</w:t>
      </w:r>
    </w:p>
    <w:bookmarkEnd w:id="8"/>
    <w:bookmarkStart w:name="z11" w:id="9"/>
    <w:p>
      <w:pPr>
        <w:spacing w:after="0"/>
        <w:ind w:left="0"/>
        <w:jc w:val="both"/>
      </w:pPr>
      <w:r>
        <w:rPr>
          <w:rFonts w:ascii="Times New Roman"/>
          <w:b w:val="false"/>
          <w:i w:val="false"/>
          <w:color w:val="000000"/>
          <w:sz w:val="28"/>
        </w:rPr>
        <w:t>
      бюджеттік кредиттер – 827 099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230 094 мың теңге;</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 – 0 теңге, соның ішінде:</w:t>
      </w:r>
    </w:p>
    <w:bookmarkEnd w:id="11"/>
    <w:bookmarkStart w:name="z14" w:id="12"/>
    <w:p>
      <w:pPr>
        <w:spacing w:after="0"/>
        <w:ind w:left="0"/>
        <w:jc w:val="both"/>
      </w:pPr>
      <w:r>
        <w:rPr>
          <w:rFonts w:ascii="Times New Roman"/>
          <w:b w:val="false"/>
          <w:i w:val="false"/>
          <w:color w:val="000000"/>
          <w:sz w:val="28"/>
        </w:rPr>
        <w:t xml:space="preserve">
      қаржы активтерін сатып алу - 0 теңге; </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609 103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609 103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Мұнайлы аудандық мәслихатының 28.11.2017 </w:t>
      </w:r>
      <w:r>
        <w:rPr>
          <w:rFonts w:ascii="Times New Roman"/>
          <w:b w:val="false"/>
          <w:i w:val="false"/>
          <w:color w:val="ff0000"/>
          <w:sz w:val="28"/>
        </w:rPr>
        <w:t>№ 16/213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2017 жылғы аудан бюджетінің кірістер нормативтері мынадай көлемде бекітілсін:</w:t>
      </w:r>
    </w:p>
    <w:bookmarkEnd w:id="15"/>
    <w:bookmarkStart w:name="z17" w:id="16"/>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96,7 пайыз;</w:t>
      </w:r>
    </w:p>
    <w:bookmarkEnd w:id="16"/>
    <w:bookmarkStart w:name="z18" w:id="17"/>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 100 пайыз;</w:t>
      </w:r>
    </w:p>
    <w:bookmarkEnd w:id="17"/>
    <w:bookmarkStart w:name="z19" w:id="18"/>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p>
    <w:bookmarkEnd w:id="18"/>
    <w:bookmarkStart w:name="z20" w:id="19"/>
    <w:p>
      <w:pPr>
        <w:spacing w:after="0"/>
        <w:ind w:left="0"/>
        <w:jc w:val="both"/>
      </w:pPr>
      <w:r>
        <w:rPr>
          <w:rFonts w:ascii="Times New Roman"/>
          <w:b w:val="false"/>
          <w:i w:val="false"/>
          <w:color w:val="000000"/>
          <w:sz w:val="28"/>
        </w:rPr>
        <w:t>
      4) әлеуметтік салық – 96,8 пайыз.</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Мұнайлы аудандық мәслихатының 10.03.2017 </w:t>
      </w:r>
      <w:r>
        <w:rPr>
          <w:rFonts w:ascii="Times New Roman"/>
          <w:b w:val="false"/>
          <w:i w:val="false"/>
          <w:color w:val="ff0000"/>
          <w:sz w:val="28"/>
        </w:rPr>
        <w:t>№ 8/136</w:t>
      </w:r>
      <w:r>
        <w:rPr>
          <w:rFonts w:ascii="Times New Roman"/>
          <w:b w:val="false"/>
          <w:i w:val="false"/>
          <w:color w:val="ff0000"/>
          <w:sz w:val="28"/>
        </w:rPr>
        <w:t xml:space="preserve"> (01.01.2017 бастап қолданысқа енгізіледі); 07.09.2017 </w:t>
      </w:r>
      <w:r>
        <w:rPr>
          <w:rFonts w:ascii="Times New Roman"/>
          <w:b w:val="false"/>
          <w:i w:val="false"/>
          <w:color w:val="ff0000"/>
          <w:sz w:val="28"/>
        </w:rPr>
        <w:t>№ 12/184</w:t>
      </w:r>
      <w:r>
        <w:rPr>
          <w:rFonts w:ascii="Times New Roman"/>
          <w:b w:val="false"/>
          <w:i w:val="false"/>
          <w:color w:val="ff0000"/>
          <w:sz w:val="28"/>
        </w:rPr>
        <w:t xml:space="preserve"> (01.01.2017 бастап қолданысқа енгізіледі); 28.11.2017 </w:t>
      </w:r>
      <w:r>
        <w:rPr>
          <w:rFonts w:ascii="Times New Roman"/>
          <w:b w:val="false"/>
          <w:i w:val="false"/>
          <w:color w:val="ff0000"/>
          <w:sz w:val="28"/>
        </w:rPr>
        <w:t>№ 16/213</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3. 2017 жылға арналған аудандық бюджетте облыстық бюджеттен берілген 4 411 721 мың теңге көлемінде субвенция қарастырылғаны ескерілсін.</w:t>
      </w:r>
    </w:p>
    <w:bookmarkEnd w:id="20"/>
    <w:bookmarkStart w:name="z22" w:id="21"/>
    <w:p>
      <w:pPr>
        <w:spacing w:after="0"/>
        <w:ind w:left="0"/>
        <w:jc w:val="both"/>
      </w:pPr>
      <w:r>
        <w:rPr>
          <w:rFonts w:ascii="Times New Roman"/>
          <w:b w:val="false"/>
          <w:i w:val="false"/>
          <w:color w:val="000000"/>
          <w:sz w:val="28"/>
        </w:rPr>
        <w:t>
      4. 2017 жылы республикалық және облыстық бюджеттерден және Ұлттық қордан аудандық бюджетке ағымдағы нысаналы трансферттер, даму нысаналы трансферттері мен бюджеттік кредит бөлінгендігі ескерілсін, оның қолдану реті аудан әкімдігінің қаулысына сәйкес анықталады.</w:t>
      </w:r>
    </w:p>
    <w:bookmarkEnd w:id="21"/>
    <w:bookmarkStart w:name="z23" w:id="22"/>
    <w:p>
      <w:pPr>
        <w:spacing w:after="0"/>
        <w:ind w:left="0"/>
        <w:jc w:val="both"/>
      </w:pPr>
      <w:r>
        <w:rPr>
          <w:rFonts w:ascii="Times New Roman"/>
          <w:b w:val="false"/>
          <w:i w:val="false"/>
          <w:color w:val="000000"/>
          <w:sz w:val="28"/>
        </w:rPr>
        <w:t>
      5. Құқық беруге:</w:t>
      </w:r>
    </w:p>
    <w:bookmarkEnd w:id="22"/>
    <w:bookmarkStart w:name="z24" w:id="23"/>
    <w:p>
      <w:pPr>
        <w:spacing w:after="0"/>
        <w:ind w:left="0"/>
        <w:jc w:val="both"/>
      </w:pPr>
      <w:r>
        <w:rPr>
          <w:rFonts w:ascii="Times New Roman"/>
          <w:b w:val="false"/>
          <w:i w:val="false"/>
          <w:color w:val="000000"/>
          <w:sz w:val="28"/>
        </w:rPr>
        <w:t>
      5.1. Ауылдық елді мекендерде тұратын және жұмыс істейтін денсаулық сақтау, әлеуметтік қамсыздандыру, білім беру, мәдениет, спорт және ветеринария мамандарына отын сатып алуға бюджет қаражаты есебінен 12 100 теңге көлемінде әлеуметтік көмек.</w:t>
      </w:r>
    </w:p>
    <w:bookmarkEnd w:id="23"/>
    <w:bookmarkStart w:name="z25" w:id="24"/>
    <w:p>
      <w:pPr>
        <w:spacing w:after="0"/>
        <w:ind w:left="0"/>
        <w:jc w:val="both"/>
      </w:pPr>
      <w:r>
        <w:rPr>
          <w:rFonts w:ascii="Times New Roman"/>
          <w:b w:val="false"/>
          <w:i w:val="false"/>
          <w:color w:val="000000"/>
          <w:sz w:val="28"/>
        </w:rPr>
        <w:t>
      5.2. Ауылдық жерде жұмыс істейтін денсаулық сақтау, әлеуметтік қамсыздандыру, білім беру, мәдениет, спорт және ветеринария саласының азаматтық қызметкерлеріне, егер Қазақстан Республикасының заңдарында өзгеше белгіленбесе,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p>
    <w:bookmarkEnd w:id="24"/>
    <w:bookmarkStart w:name="z26" w:id="25"/>
    <w:p>
      <w:pPr>
        <w:spacing w:after="0"/>
        <w:ind w:left="0"/>
        <w:jc w:val="both"/>
      </w:pPr>
      <w:r>
        <w:rPr>
          <w:rFonts w:ascii="Times New Roman"/>
          <w:b w:val="false"/>
          <w:i w:val="false"/>
          <w:color w:val="000000"/>
          <w:sz w:val="28"/>
        </w:rPr>
        <w:t>
      6. Жергілікті атқарушы органның резервтік қоры 10 000 мың теңге сомасында бекітілсін.</w:t>
      </w:r>
    </w:p>
    <w:bookmarkEnd w:id="25"/>
    <w:bookmarkStart w:name="z27" w:id="26"/>
    <w:p>
      <w:pPr>
        <w:spacing w:after="0"/>
        <w:ind w:left="0"/>
        <w:jc w:val="both"/>
      </w:pPr>
      <w:r>
        <w:rPr>
          <w:rFonts w:ascii="Times New Roman"/>
          <w:b w:val="false"/>
          <w:i w:val="false"/>
          <w:color w:val="000000"/>
          <w:sz w:val="28"/>
        </w:rPr>
        <w:t>
      7.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2017 жылға арналған аудандық бюджеттің бюджеттік даму бағдарламаларының тізбесі бекітілсін.</w:t>
      </w:r>
    </w:p>
    <w:bookmarkEnd w:id="26"/>
    <w:bookmarkStart w:name="z28" w:id="27"/>
    <w:p>
      <w:pPr>
        <w:spacing w:after="0"/>
        <w:ind w:left="0"/>
        <w:jc w:val="both"/>
      </w:pPr>
      <w:r>
        <w:rPr>
          <w:rFonts w:ascii="Times New Roman"/>
          <w:b w:val="false"/>
          <w:i w:val="false"/>
          <w:color w:val="000000"/>
          <w:sz w:val="28"/>
        </w:rPr>
        <w:t>
      8. </w:t>
      </w:r>
      <w:r>
        <w:rPr>
          <w:rFonts w:ascii="Times New Roman"/>
          <w:b w:val="false"/>
          <w:i w:val="false"/>
          <w:color w:val="000000"/>
          <w:sz w:val="28"/>
        </w:rPr>
        <w:t>5 қосымшаға</w:t>
      </w:r>
      <w:r>
        <w:rPr>
          <w:rFonts w:ascii="Times New Roman"/>
          <w:b w:val="false"/>
          <w:i w:val="false"/>
          <w:color w:val="000000"/>
          <w:sz w:val="28"/>
        </w:rPr>
        <w:t xml:space="preserve"> сәйкес аудандық бюджетті атқару барысында секвестрге жатпайтын 2017 жылға арналған бюджеттік бағдарламалар тізбесі бекітілсін.</w:t>
      </w:r>
    </w:p>
    <w:bookmarkEnd w:id="27"/>
    <w:bookmarkStart w:name="z29" w:id="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2017 жылға арналған әрбір ауылдың, ауылдық округтің бюджеттік бағдарламаларының тізбесі бекітілсін.</w:t>
      </w:r>
    </w:p>
    <w:bookmarkEnd w:id="28"/>
    <w:bookmarkStart w:name="z30" w:id="29"/>
    <w:p>
      <w:pPr>
        <w:spacing w:after="0"/>
        <w:ind w:left="0"/>
        <w:jc w:val="both"/>
      </w:pPr>
      <w:r>
        <w:rPr>
          <w:rFonts w:ascii="Times New Roman"/>
          <w:b w:val="false"/>
          <w:i w:val="false"/>
          <w:color w:val="000000"/>
          <w:sz w:val="28"/>
        </w:rPr>
        <w:t>
      10. </w:t>
      </w:r>
      <w:r>
        <w:rPr>
          <w:rFonts w:ascii="Times New Roman"/>
          <w:b w:val="false"/>
          <w:i w:val="false"/>
          <w:color w:val="000000"/>
          <w:sz w:val="28"/>
        </w:rPr>
        <w:t>7 қосымшаға</w:t>
      </w:r>
      <w:r>
        <w:rPr>
          <w:rFonts w:ascii="Times New Roman"/>
          <w:b w:val="false"/>
          <w:i w:val="false"/>
          <w:color w:val="000000"/>
          <w:sz w:val="28"/>
        </w:rPr>
        <w:t xml:space="preserve"> сәйкес 2017 жылға жергілікті өзін-өзі басқару органдарына берілетін трансферттердің бөлінісі бекітілсін.</w:t>
      </w:r>
    </w:p>
    <w:bookmarkEnd w:id="29"/>
    <w:bookmarkStart w:name="z31" w:id="30"/>
    <w:p>
      <w:pPr>
        <w:spacing w:after="0"/>
        <w:ind w:left="0"/>
        <w:jc w:val="both"/>
      </w:pPr>
      <w:r>
        <w:rPr>
          <w:rFonts w:ascii="Times New Roman"/>
          <w:b w:val="false"/>
          <w:i w:val="false"/>
          <w:color w:val="000000"/>
          <w:sz w:val="28"/>
        </w:rPr>
        <w:t xml:space="preserve">
      11. Осы шешімнің орындалуын бақылау аудандық бюджет комиссиясына жүктелсін (комиссия төрағасы Б. Сүлейменов). </w:t>
      </w:r>
    </w:p>
    <w:bookmarkEnd w:id="30"/>
    <w:bookmarkStart w:name="z32" w:id="31"/>
    <w:p>
      <w:pPr>
        <w:spacing w:after="0"/>
        <w:ind w:left="0"/>
        <w:jc w:val="both"/>
      </w:pPr>
      <w:r>
        <w:rPr>
          <w:rFonts w:ascii="Times New Roman"/>
          <w:b w:val="false"/>
          <w:i w:val="false"/>
          <w:color w:val="000000"/>
          <w:sz w:val="28"/>
        </w:rPr>
        <w:t>
      12. "Мұнайлы аудандық мәслихатының аппараты" мемлекеттік мекемесі (Б.Назар) осы шешім Маңғыстау облысының әділет департаментінде мемлекеттік тіркеуден өткеннен соң, оның "Әділет" ақпараттық-құқықтық жүйесінде және бұқаралық ақпарат құралдарында ресми жариялануын ,аудан әкімдігінің интернет-ресурсында орналастырылуын қамтамасыз етсін.</w:t>
      </w:r>
    </w:p>
    <w:bookmarkEnd w:id="31"/>
    <w:bookmarkStart w:name="z33" w:id="32"/>
    <w:p>
      <w:pPr>
        <w:spacing w:after="0"/>
        <w:ind w:left="0"/>
        <w:jc w:val="both"/>
      </w:pPr>
      <w:r>
        <w:rPr>
          <w:rFonts w:ascii="Times New Roman"/>
          <w:b w:val="false"/>
          <w:i w:val="false"/>
          <w:color w:val="000000"/>
          <w:sz w:val="28"/>
        </w:rPr>
        <w:t>
      13. Осы шешім 2017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 Сұңғат</w:t>
      </w:r>
    </w:p>
    <w:p>
      <w:pPr>
        <w:spacing w:after="0"/>
        <w:ind w:left="0"/>
        <w:jc w:val="both"/>
      </w:pPr>
      <w:r>
        <w:rPr>
          <w:rFonts w:ascii="Times New Roman"/>
          <w:b w:val="false"/>
          <w:i w:val="false"/>
          <w:color w:val="000000"/>
          <w:sz w:val="28"/>
        </w:rPr>
        <w:t>
      26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26желтоқсандағы</w:t>
            </w:r>
            <w:r>
              <w:br/>
            </w:r>
            <w:r>
              <w:rPr>
                <w:rFonts w:ascii="Times New Roman"/>
                <w:b w:val="false"/>
                <w:i w:val="false"/>
                <w:color w:val="000000"/>
                <w:sz w:val="20"/>
              </w:rPr>
              <w:t>№ 6/116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Мұнайлы аудандық мәслихатының 28.11.2017 </w:t>
      </w:r>
      <w:r>
        <w:rPr>
          <w:rFonts w:ascii="Times New Roman"/>
          <w:b w:val="false"/>
          <w:i w:val="false"/>
          <w:color w:val="ff0000"/>
          <w:sz w:val="28"/>
        </w:rPr>
        <w:t>№ 16/213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15 876 301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4 739 776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тілдерді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26желтоқсандағы</w:t>
            </w:r>
            <w:r>
              <w:br/>
            </w:r>
            <w:r>
              <w:rPr>
                <w:rFonts w:ascii="Times New Roman"/>
                <w:b w:val="false"/>
                <w:i w:val="false"/>
                <w:color w:val="000000"/>
                <w:sz w:val="20"/>
              </w:rPr>
              <w:t>№ 6/116 шешіміне 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491"/>
        <w:gridCol w:w="141"/>
        <w:gridCol w:w="6613"/>
        <w:gridCol w:w="344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тенге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 І Р І С Т Е 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14 346 678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4 726 915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1 306 427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1 306 427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1 606 416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1 486 810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33 538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180 031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9 406 194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9 406 194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9 406 194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1321"/>
        <w:gridCol w:w="1322"/>
        <w:gridCol w:w="5275"/>
        <w:gridCol w:w="3410"/>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тенге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ШЫҒЫСТАР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14 346 678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8 328 141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алушы Қазақстан азаматтарына біржолғы ақшалай қаражат төлеу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685 462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2 249 583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916 083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тілдерді дамыту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w:t>
            </w:r>
            <w:r>
              <w:rPr>
                <w:rFonts w:ascii="Times New Roman"/>
                <w:b w:val="false"/>
                <w:i w:val="false"/>
                <w:color w:val="000000"/>
                <w:sz w:val="20"/>
              </w:rPr>
              <w:t xml:space="preserve"> </w:t>
            </w:r>
            <w:r>
              <w:rPr>
                <w:rFonts w:ascii="Times New Roman"/>
                <w:b/>
                <w:i w:val="false"/>
                <w:color w:val="000000"/>
                <w:sz w:val="20"/>
              </w:rPr>
              <w:t>(ПРОФИЦИТІ)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26желтоқсандағы</w:t>
            </w:r>
            <w:r>
              <w:br/>
            </w:r>
            <w:r>
              <w:rPr>
                <w:rFonts w:ascii="Times New Roman"/>
                <w:b w:val="false"/>
                <w:i w:val="false"/>
                <w:color w:val="000000"/>
                <w:sz w:val="20"/>
              </w:rPr>
              <w:t>№ 6/116 шешіміне 3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тенге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 І Р І С Т Е 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12 391 533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5 010 532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1 814 847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1 814 847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1 576 019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190 831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7 154 620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7 154 620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1"/>
        <w:gridCol w:w="1321"/>
        <w:gridCol w:w="890"/>
        <w:gridCol w:w="4385"/>
        <w:gridCol w:w="3410"/>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тенге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ШЫҒЫСТАР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12 391 533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473 864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11 091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40 151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7 919 938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5 504 745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4 743 532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алушы Қазақстан азаматтарына біржолғы ақшалай қаражат төлеу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729 833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2 689 534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2 078 221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170 668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тілдерді дамыту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272 332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29 772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27 624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w:t>
            </w:r>
            <w:r>
              <w:rPr>
                <w:rFonts w:ascii="Times New Roman"/>
                <w:b w:val="false"/>
                <w:i w:val="false"/>
                <w:color w:val="000000"/>
                <w:sz w:val="20"/>
              </w:rPr>
              <w:t xml:space="preserve"> </w:t>
            </w:r>
            <w:r>
              <w:rPr>
                <w:rFonts w:ascii="Times New Roman"/>
                <w:b/>
                <w:i w:val="false"/>
                <w:color w:val="000000"/>
                <w:sz w:val="20"/>
              </w:rPr>
              <w:t>(ПРОФИЦИТІ)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26желтоқсандағы</w:t>
            </w:r>
            <w:r>
              <w:br/>
            </w:r>
            <w:r>
              <w:rPr>
                <w:rFonts w:ascii="Times New Roman"/>
                <w:b w:val="false"/>
                <w:i w:val="false"/>
                <w:color w:val="000000"/>
                <w:sz w:val="20"/>
              </w:rPr>
              <w:t>№ 6/116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2017 жылға арналған аудандық бюджеттің бюджеттік даму бағдарламасының тізбесі</w:t>
      </w:r>
    </w:p>
    <w:p>
      <w:pPr>
        <w:spacing w:after="0"/>
        <w:ind w:left="0"/>
        <w:jc w:val="both"/>
      </w:pPr>
      <w:r>
        <w:rPr>
          <w:rFonts w:ascii="Times New Roman"/>
          <w:b w:val="false"/>
          <w:i w:val="false"/>
          <w:color w:val="ff0000"/>
          <w:sz w:val="28"/>
        </w:rPr>
        <w:t xml:space="preserve">
      Ескерту. 4-қосымша жаңа редакцияда - Маңғыстау облысы Мұнайлы аудандық мәслихатының 10.03.2017 </w:t>
      </w:r>
      <w:r>
        <w:rPr>
          <w:rFonts w:ascii="Times New Roman"/>
          <w:b w:val="false"/>
          <w:i w:val="false"/>
          <w:color w:val="ff0000"/>
          <w:sz w:val="28"/>
        </w:rPr>
        <w:t>№ 8/136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12"/>
        <w:gridCol w:w="2312"/>
        <w:gridCol w:w="5974"/>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ционалдық топ</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26желтоқсандағы</w:t>
            </w:r>
            <w:r>
              <w:br/>
            </w:r>
            <w:r>
              <w:rPr>
                <w:rFonts w:ascii="Times New Roman"/>
                <w:b w:val="false"/>
                <w:i w:val="false"/>
                <w:color w:val="000000"/>
                <w:sz w:val="20"/>
              </w:rPr>
              <w:t>№ 6/116 шешіміне 5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Әкімшілік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26желтоқсандағы</w:t>
            </w:r>
            <w:r>
              <w:br/>
            </w:r>
            <w:r>
              <w:rPr>
                <w:rFonts w:ascii="Times New Roman"/>
                <w:b w:val="false"/>
                <w:i w:val="false"/>
                <w:color w:val="000000"/>
                <w:sz w:val="20"/>
              </w:rPr>
              <w:t>№ 6/116 шешіміне 6 қосымша</w:t>
            </w:r>
          </w:p>
        </w:tc>
      </w:tr>
    </w:tbl>
    <w:p>
      <w:pPr>
        <w:spacing w:after="0"/>
        <w:ind w:left="0"/>
        <w:jc w:val="left"/>
      </w:pPr>
      <w:r>
        <w:rPr>
          <w:rFonts w:ascii="Times New Roman"/>
          <w:b/>
          <w:i w:val="false"/>
          <w:color w:val="000000"/>
        </w:rPr>
        <w:t xml:space="preserve"> 2017 жылға арналған әрбір ауылдың,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Маңғыстау облысы Мұнайлы аудандық мәслихатының 07.09.2017 </w:t>
      </w:r>
      <w:r>
        <w:rPr>
          <w:rFonts w:ascii="Times New Roman"/>
          <w:b w:val="false"/>
          <w:i w:val="false"/>
          <w:color w:val="ff0000"/>
          <w:sz w:val="28"/>
        </w:rPr>
        <w:t>№ 12/184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255"/>
        <w:gridCol w:w="2256"/>
        <w:gridCol w:w="6129"/>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ционалдық топ</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26желтоқсандағы</w:t>
            </w:r>
            <w:r>
              <w:br/>
            </w:r>
            <w:r>
              <w:rPr>
                <w:rFonts w:ascii="Times New Roman"/>
                <w:b w:val="false"/>
                <w:i w:val="false"/>
                <w:color w:val="000000"/>
                <w:sz w:val="20"/>
              </w:rPr>
              <w:t>№ 6/116 шешіміне 7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2252"/>
        <w:gridCol w:w="4258"/>
        <w:gridCol w:w="1447"/>
        <w:gridCol w:w="1448"/>
        <w:gridCol w:w="1448"/>
      </w:tblGrid>
      <w:tr>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ауылдық округі әкімінің аппараты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