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c9ef" w14:textId="ec3c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Басқұдық ауылдық округі әкімінің 2014 жылғы 22 шілдедегі № 317 "Басқұдық ауылдық округі әкімінің кейбір шешімдеріне өзгерістер енгізу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Басқұдық ауылдық округі әкімінің 2016 жылғы 19 шілдедегі № 445 шешімі. Маңғыстау облысы Әділет департаментінде 2016 жылғы 18 тамызда № 3137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 - 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Басқұдық ауылдық округінің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Басқұдық ауылдық округі әкімінің 2014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"Басқұдық ауылдық округі әкімінің кейбір шешімдеріне өзгерістер енгізу туралы" шешіміне (Нормативтік құқықтық актілерді мемлекеттік тіркеу тізілімінде №2487 болып тіркелген, 2014 жылғы 26 тамызда "Әділет" ақпараттық-құқықтық жүйесінде және 2014 жылғы 29 тамыздағы №50 "Мұнайлы" газетінде жарияланған) келесідей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1993 жылғы 8 желтоқсандағы "Қазақстан Республикасының әкімшілік - аумақтық құрылысы туралы", 2013 жылғы 21 қаңтардағы "Қазақстан Республикасының кейбір заңнамалық актілеріне ономастика мәселелері бойынша өзгерістер мен толықтырулар енгізу туралы", 2016 жылғы 6 сәуірдегі "Құқықтық актілер туралы" заңдарына сәйкес, Басқұдық ауылдық округінің әкімі ШЕШІМ ҚАБЫЛДАДЫ:".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"Басқұдық ауылдық округі әкімі аппараты" мемлекеттік мекемесінің бас маман-заңгеріне(Ж.Алишбаев)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Басқұдық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