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dd3f" w14:textId="baed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15 желтоқсандағы № 618 "Қостанай облысы әкімдігінің қаржы басқармасы" мемлекеттік мекемесі туралы ережені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19 ақпандағы № 66 қаулысы. Қостанай облысының Әділет департаментінде 2016 жылғы 24 наурызда № 6227 болып тіркелді. Күші жойылды - Қостанай облысы әкімдігінің 2017 жылғы 22 ақпандағы № 81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22.02.2017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2014 жылғы 15 желтоқсандағы № 618 "Қостанай облысы әкімдігінің қаржы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5306 болып тіркелген, 2015 жылғы 28 қаңтарда "Қостанай таңы"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"Қостанай облысы әкімдігінің қаржы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18-тармақтың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"45-1) Қазақстан Республикасының қолданыстағы заңнамасына сәйкес жауапкершілігі шектеулі серіктестіктің жалғыз қатысушысының оның құзыретіне кіретін мәселелер бойынша шешімдер қабылдауы;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45-2) тендер жеңімпаздарымен шарт жасасады және мүліктік жалдауға (жалға алуға) беру шарттарының талаптарын орындауына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45-3) мемлекеттік-жекешелік әріптестіктің жергілікті жобаларының конкурстық құжаттамасын келіседі.".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"Қостанай облысы әкімдігінің қаржы басқармасы" мемлекеттік мекемесі белгіленген заңнамалық тәртіппен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 туралы әділет органдарына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