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143b" w14:textId="3de1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алуды ұйымдастыруды және жүргізуді мемлекеттік сатып алуды бірыңғай ұйымдастырушы орындайтын жұмыстарды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4 наурыздағы № 99 қаулысы. Қостанай облысының Әділет департаментінде 2016 жылғы 24 наурызда № 6228 болып тіркелді. Күші жойылды - Қостанай облысы әкімдігінің 2017 жылғы 10 сәуірдегі № 183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әкімдігінің 10.04.2017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сатып алу туралы" 2015 жылғы 4 желтоқсандағы Қазақстан Республикасы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сатып алуды ұйымдастыруды және жүргізуді мемлекеттік сатып алуды бірыңғай ұйымдастырушы орындайтын жұмыстар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жүргізуді</w:t>
      </w:r>
      <w:r>
        <w:rPr>
          <w:rFonts w:ascii="Times New Roman"/>
          <w:b/>
          <w:i w:val="false"/>
          <w:color w:val="000000"/>
        </w:rPr>
        <w:t xml:space="preserve"> мемлекеттік сатып алуды бірыңғай ұйымдастырушы орындайтын</w:t>
      </w:r>
      <w:r>
        <w:rPr>
          <w:rFonts w:ascii="Times New Roman"/>
          <w:b/>
          <w:i w:val="false"/>
          <w:color w:val="000000"/>
        </w:rPr>
        <w:t xml:space="preserve"> жұмыстар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 – Қостанай облысы әкімдігінің 25.04.2016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1667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3 мектебі ауданында көп қабатты тұрғын үйлер тобына кіреберіс жолдар" нысаны бойынша құрылыс-монтаждау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– Қостанай облысы әкімдігінің 25.04.2016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Заречный ауылында "Северный" шағын ауданын газбен жабдықтау" нысаны бойынша құрылыс-монтаждау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таслады – Қостанай облысы әкімдігінің 25.04.2016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"Заречный ауылынның "Северный" шағын ауданын сумен жабдықтау" нысаны бойынша құрылыс-монтаждау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