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6b5c" w14:textId="3ed6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22 қазандағы № 453 "Мемлекеттік көрсетілетін қызмет регламенттерін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23 ақпандағы № 79 қаулысы. Қостанай облысының Әділет департаментінде 2016 жылғы 25 наурызда № 6231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2015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 регламенттерін бекіту туралы" қаулысына (Нормативтік құқықтық актілерді мемлекеттік тіркеу тізілімінде № 6008 болып тіркелген, 2015 жылғы 5 желтоқсанда 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"Баланы (балаларды) патронаттық тәрбиелеуге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"Бала асырап алуға тілек білдірген адамдарды есепке қою"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қаулысына 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"Баланы (балаларды) патронаттық тәрбиелеуге беру"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 регламенті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"Баланы (балаларды) патронаттық тәрбиелеуге беру" мемлекеттік көрсетілетін қызметін (бұдан әрі - мемлекеттік көрсетілетін қызмет) аудандардың және облыстық маңызы бар қалалардың жергілікті атқарушы органдары (бұдан әрі -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үшін өтінішті қабылдау: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"электрондық үкіметтің" www.e.gov.kz веб-порталы (бұдан әрі – портал)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нәтижесін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 – электрондық (ішінара автоматтандырылған) және (немесе)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көрсетудің нәтижесі: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берушіге жүгінген кезде – баланы (балаларды) патронаттық тәрбиеге беру туралы шарт не Қазақстан Республикасы Білім және ғылым министрінің 2015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"Отбасы және балалар саласында көрсетілетін мемлекеттік қызметтер стандарттарын бекіту туралы" бұйрығымен (Қазақстан Республикасының Әділет министрлігінде 2015 жылы 26 мамырда № 11184 болып тіркелген) бекітілген "Баланы (балаларды) патронаттық тәрбиелеуге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Порталда –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баланы (балаларды) патронаттық тәрбиеге беру туралы шарт жасау туралы хабарлама (бұдан әрі - шарт жасау туралы хабарлама) 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алушы шарт жасау туралы хабарламаны алғаннан кейін баланы (балаларды) патронаттық тәрбиелеуге беру туралы шарт жасау үшін хабарламада көрсетілген мекенжай бойынша хабарласуы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ұсыну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 берушінің құрылымдық бөлімшелерінің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(қызметкерлерінің) іс-қимыл тәртібін сипаттау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 көрсету бойынша рәсімді (іс-қимылды) бастауға негіздеме көрсетілетін қызметті берушінің еркін нысандағы өтінішті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 (бұдан әрі - құжаттар топтамасы) қабылдауы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қызметкері құжаттар топтамасын қабылдауды, оны тіркеуді жүзеге асырады, көрсетілетін қызметті берушінің басшысына береді, 15 (он бес 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- құжаттар топтамасын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көрсетілетін қызметті берушінің жауапты орындаушысын айқындайды, тиісті бұрыштама қояды, көрсетілетін қызметті берушінің жауапты орындаушысына береді, 2 (екі)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 топтамасын зерделейді, мемлекеттік қызмет көрсету нәтижесінің жобасын дайындайды, көрсетілетін қызметті берушінің басшысына береді, күнтізбелік 28 (жиырма сегіз)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 көрсету нәтижесінің жобасына қол қояды, көрсетілетін қызметті берушінің кеңсе қызметкеріне береді, 1 (бір)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Рәсімнің (іс-қимылдың) нәтижесі - қол қойылған мемлекеттік қызмет көрсету нәтижесі;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 көрсетілетін қызметті алушыға мемлекеттік қызмет көрсету нәтижесін береді,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берілген мемлекеттік қызмет көрсету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 берушінің құрылымдық бөлімшелерінің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(қызметкерлерінің) өзара іс-қимыл тәртібін сипаттау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құжаттар топтамасын қабылдауды, оны тіркеуді жүзеге асырады, көрсетілетін қызметті берушінің басшысына береді,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көрсетілетін қызметті берушінің жауапты орындаушысын айқындайды, тиісті бұрыштама қояды, көрсетілетін қызметті берушінің жауапты орындаушысына береді, 2 (екі)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 топтамасын зерделейді, мемлекеттік қызмет көрсету нәтижесінің жобасын дайындайды, көрсетілетін қызметті берушінің басшысына береді, күнтізбелік 28 (жиырма сегіз)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 көрсету нәтижесінің жобасына қол қояды, көрсетілетін қызметті берушінің кеңсе қызметкеріне береді, 1 (бір)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 көрсетілетін қызметті алушыға мемлекеттік қызмет көрсету нәтижесін береді,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корпорациясымен және (немесе) өзге де көрсетілетін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 берушілермен өзара іс-қимыл тәртібін,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сондай-ақ мемлекеттік қызмет көрсету процесінде</w:t>
      </w:r>
    </w:p>
    <w:bookmarkEnd w:id="12"/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ақпараттық жүйелерді пайдалану тәртібін сипаттау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Жүгіну тәртібін және Портал арқылы мемлекеттік қызмет көрсету кезінде көрсетілетін қызметті алушы мен көрсетілетін қызметті беруші рәсімдерінің (іс-қимылдарының)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тіркелуді (авторизациялауды) жеке сәйкестендіру нөмірі (бұдан әрі - ЖСН) арқылы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электрондық мемлекеттік қызметті таңдауы, электрондық сұраныс жолдарын толтыруы және құжаттар топтамасын бекітуі;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электрондық мемлекеттік қызмет көрсету үшін электрондық сұранысты көрсетілетін қызметті алушының ЭЦҚ-сы арқылы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электрондық сұранысты өндеуі (тексеруі, тіркеуі);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алушының "жеке кабинетіндегі" мемлекеттік көрсетілетін қызметті алу тарихында көрсетілетін қызметті алушының электрондық сұраныс мәртебесі мен мемлекеттік қызмет көрсету мерзімі туралы хабарламаны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мемлекеттік қызмет көрсету нәтижесін ЭЦҚ қойылған электрондық құжат нысанында көрсетілетін қызметті алушының "жеке кабинетіне"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алушының "жеке кабинетінде" көрсетілетін қызметті алушының мемлекеттік қызмет нәтижесін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Портал арқылы мемлекеттік қызмет көрсетуге тартылған ақпараттық жүйелердің функционалдық өзара іс-қимыл диаграммасы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де көрсетілетін қызметті берушілермен өзара іс-қимыл тәртібінің және мемлекеттік қызмет көрсету процесінде ақпараттық жүйелерді пайдалану тәртібінің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тәрбиелеуге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</w:t>
      </w:r>
    </w:p>
    <w:bookmarkEnd w:id="14"/>
    <w:bookmarkStart w:name="z7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тартылған ақпараттық жүйелердің функционалдық</w:t>
      </w:r>
    </w:p>
    <w:bookmarkEnd w:id="15"/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өзара іс-қимыл диаграммасы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 мен қысқартулары: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тәрбиелеуге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"Баланы (балаларды) патронаттық тәрбиелеуге беру"</w:t>
      </w:r>
    </w:p>
    <w:bookmarkEnd w:id="18"/>
    <w:bookmarkStart w:name="z7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қаулысына 2-қосымша</w:t>
            </w:r>
          </w:p>
        </w:tc>
      </w:tr>
    </w:tbl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 асырап алуға тілек білдірген адамдарды есепке қою"</w:t>
      </w:r>
    </w:p>
    <w:bookmarkEnd w:id="20"/>
    <w:bookmarkStart w:name="z8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 регламенті</w:t>
      </w:r>
    </w:p>
    <w:bookmarkEnd w:id="21"/>
    <w:bookmarkStart w:name="z8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"Бала асырап алуға тілек білдірген адамдарды есепке қою" мемлекеттік қызметін (бұдан әрі - мемлекеттік көрсетілетін қызмет) аудандардың және облыстық маңызы бар қалалардың жергілікті атқарушы органдары (бұдан әрі -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үшін өтінішті қабылдау: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"электрондық үкіметтің" www.e.gov.kz веб-порталы (бұдан әрі – портал)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нәтижесін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 – электрондық (ішінара автоматтандырылған) және (немесе)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көрсетудің нәтижесі: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берушіге жүгінген кезде - Қазақстан Республикасы Білім және ғылым министрінің 2015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"Отбасы және балалар саласында көрсетілетін мемлекеттік қызметтер стандарттарын бекіту туралы" бұйрығымен (Қазақстан Республикасының Әділет министрлігінде 2015 жылы 26 мамырда № 11184 болып тіркелген) бекітілген "Бала асырап алуға тілек білдірген адамдарды есепке қою"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бала асырап алуға үміткер(лер) болу мүмкіндігі (мүмкін еместігі) туралы қорытынды.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Порталда –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бала асырап алуға үміткер(лер) болу мүмкіндігі (мүмкін еместігі) туралы қорытындының дайындығы туралы хабарлама (бұдан әрі - хабарлама).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хабарламаны алғаннан кейін бала асырап алуға үміткер(лер) болудың мүмкіндігі (мүмкін еместігі) туралы қорытындыны алу үшін хабарламада көрсетілген мекенжай бойынша хабарласуы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нәтижесін ұсыну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</w:t>
      </w:r>
    </w:p>
    <w:bookmarkEnd w:id="23"/>
    <w:bookmarkStart w:name="z9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 берушінің құрылымдық бөлімшелерінің</w:t>
      </w:r>
    </w:p>
    <w:bookmarkEnd w:id="24"/>
    <w:bookmarkStart w:name="z9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(қызметкерлерінің) іс-қимыл тәртібін сипаттау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 көрсету бойынша рәсімді (іс-қимылды) бастауға негіздеме еркін нысандағы өтінішті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(бұдан әрі - құжаттар топтамасы) қабылдау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қызметкері құжаттар топтамасын қабылдауды және тіркеуді жүзеге асырады, көрсетілетін қызметті берушінің басшысына береді, 15 (он бес)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- құжаттар топтасын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көрсетілетін қызметті берушінің жауапты орындаушысын айқындайды, тиісті бұрыштама қояды, көрсетілетін қызметті берушінің жауапты орындаушысына береді, 2 (екі)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 топтамасын зерделейді, мемлекеттік қызмет көрсету нәтижесінің жобасын дайындайды, көрсетілетін қызметті берушінің басшысына береді, күнтізбелік 14 (он төрт)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 көрсету нәтижесінің жобасына қол қояды, көрсетілетін қызметті берушінің кеңсе қызметкеріне береді, 3 (үш)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Рәсімнің (іс-қимылдың) нәтижесі - қол қойылған мемлекеттік қызмет көрсету нәтижесі;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 көрсетілетін қызметті алушыға мемлекеттік қызмет көрсету нәтижесін береді, 5 (бес)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берілген мемлекеттік қызмет көрсету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</w:t>
      </w:r>
    </w:p>
    <w:bookmarkEnd w:id="26"/>
    <w:bookmarkStart w:name="z11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 берушінің құрылымдық бөлімшелерінің</w:t>
      </w:r>
    </w:p>
    <w:bookmarkEnd w:id="27"/>
    <w:bookmarkStart w:name="z11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(қызметкерлерінің) өзара іс-қимыл тәртібін сипаттау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құжаттар топтамасын қабылдауды және тіркеуді жүзеге асырады, көрсетілетін қызметті берушінің басшысына береді,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көрсетілетін қызметті берушінің жауапты орындаушысын айқындайды, тиісті бұрыштама қояды, көрсетілетін қызметті берушінің жауапты орындаушысына береді, 2 (екі)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 топтамасын зерделейді, мемлекеттік қызмет көрсету нәтижесінің жобасын дайындайды, көрсетілетін қызметті берушінің басшысына береді, күнтізбелік 14 (он төрт)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 көрсету нәтижесінің жобасына қол қояды, көрсетілетін қызметті берушінің кеңсе қызметкеріне береді, 3 (үш)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 көрсетілетін қызметті алушыға мемлекеттік қызмет көрсету нәтижесін береді, 5 (бес)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</w:t>
      </w:r>
    </w:p>
    <w:bookmarkEnd w:id="29"/>
    <w:bookmarkStart w:name="z12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корпорациясымен және (немесе) өзге де көрсетілетін</w:t>
      </w:r>
    </w:p>
    <w:bookmarkEnd w:id="30"/>
    <w:bookmarkStart w:name="z12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 берушілермен өзара іс-қимыл тәртібін,</w:t>
      </w:r>
    </w:p>
    <w:bookmarkEnd w:id="31"/>
    <w:bookmarkStart w:name="z12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сондай-ақ мемлекеттік қызмет көрсету процесінде</w:t>
      </w:r>
    </w:p>
    <w:bookmarkEnd w:id="32"/>
    <w:bookmarkStart w:name="z12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ақпараттық жүйелерді пайдалану тәртібін сипаттау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Жүгіну тәртібін және Портал арқылы мемлекеттік қызмет көрсету кезінде көрсетілетін қызметті алушы мен көрсетілетін қызметті беруші рәсімдерінің (іс-қимылдарының)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тіркелуді (авторизациялауды) жеке сәйкестендіру нөмірі (бұдан әрі - ЖСН) арқылы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электрондық мемлекеттік қызметті таңдауы, электрондық сұраныс жолдарын толтыруы және құжаттар топтамасын бекітуі;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электрондық мемлекеттік қызмет көрсету үшін электрондық сұранысты көрсетілетін қызметті алушының ЭЦҚ-сы арқылы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электрондық сұранысты өндеуі (тексеруі, тіркеуі);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алушының "жеке кабинетіндегі" мемлекеттік көрсетілетін қызметті алу тарихында көрсетілетін қызметті алушының электрондық сұраныс мәртебесі мен мемлекеттік қызмет көрсету мерзімі туралы хабарламаны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мемлекеттік қызмет көрсету нәтижесін ЭЦҚ қойылған электрондық құжат нысанында көрсетілетін қызметті алушының "жеке кабинетіне"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алушының "жеке кабинетінде" көрсетілетін қызметті алушының мемлекеттік қызмет нәтижесін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Портал арқылы мемлекеттік қызмет көрсетуге тартылған ақпараттық жүйелердің функционалдық өзара іс-қимыл диаграммасы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де көрсетілетін қызметті берушілермен өзара іс-қимыл тәртібінің және мемлекеттік қызмет көрсету процесінде ақпараттық жүйелерді пайдалану тәртібінің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 асырап алуға тілек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білдірген адамдарды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1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</w:t>
      </w:r>
    </w:p>
    <w:bookmarkEnd w:id="34"/>
    <w:bookmarkStart w:name="z1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ақпараттық жүйелердің функционалдық өзара іс-қимыл диаграммасы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мен қысқартулар: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 асырап алуға тілек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білдірген адамдарды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1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 асырап алуға тілек білдірген адамдарды есепке қою"</w:t>
      </w:r>
    </w:p>
    <w:bookmarkEnd w:id="37"/>
    <w:bookmarkStart w:name="z1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