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5fa7" w14:textId="cc15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8 шілдедегі № 315 "Қостанай облысы әкімдігінің еңбек инспекциясы жөніндегі басқармасы" мемлекеттік мекемесі туралы ережені бекіту туралы"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29 ақпандағы № 97 қаулысы. Қостанай облысының Әділет департаментінде 2016 жылғы 1 сәуірде № 6255 болып тіркелді. Күші жойылды - Қостанай облысы әкімдігінің 2017 жылғы 22 ақпандағы № 83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әкімдігінің 22.02.2017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2015 жылғы 23 қарашадағы Қазақстан Республикасының Еңбек Кодексіне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облысы әкімдігінің 2014 жылғы 8 шілдедегі № 315 "Қостанай облысы әкімдігінің еңбек инспекциясы жөніндегі басқармасы"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4927 болып тіркелген, 2014 жылғы 22 шілдеде "Қостанай таңы" газетінде жарияланған) мынадай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аталған 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"Қостанай облысы әкімдігінің еңбек инспекциясы жөніндегі басқармасы"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"10) Қазақстан Республикасының Кәсіпкерлік кодексіне сәйкес тексеру кестелерін әзiрлейдi және бекiтедi;";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13) және 14)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"13) еңбек жөніндегі уәкілетті мемлекеттік орган белгілеген нысан бойынша ұжымдық еңбек дауларының мониторингін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жұмыс берушінің қызметін декларациялауды жүзеге асырады.".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