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f741" w14:textId="70af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19 қаңтардағы № 14 "Қостанай облысы әкімдігінің мемлекеттік сәулет - құрылыс бақылау басқармасы" мемлекеттік мекемесі туралы ережені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24 наурыздағы № 125 қаулысы. Қостанай облысының Әділет департаментінде 2016 жылғы 6 сәуірде № 6256 болып тіркелді. Күші жойылды - Қостанай облысы әкімдігінің 2016 жылғы 30 желтоқсандағы № 595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әкімдігінің 30.12.2016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2001 жылғы 16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19 қаңтардағы № 14 "Қостанай облысы әкімдігінің мемлекеттік сәулет–құрылыс бақылауы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5339 болып тіркелген, 2015 жылғы 4 ақпанда "Қостанай таңы"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"Қостанай облысы әкімдігінің мемлекеттік сәулет–құрылыс бақылауы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"Қостанай облысы әкімдігінің мемлекеттік сәулет–құрылыс бақылауы басқармасы" мемлекеттік мекемесінің орналасқан жері: 110000, Қостанай қаласы, Әл-Фараби даңғылы, 112.";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Қазақстан Республикасының қолданыстағы заңнамасына сәйкес тексерулер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салынып жатқан (салынуы белгіленген) объектілер мен кешендердің мониторингін сәулет, қала құрылысы және құрылыс істері жөніндегі уәкілетті орган белгілеген тәртіппен жүргізу;";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4-4), 4-5), 4-6), 4-7)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"4-4) объектілер құрылысының сапасына мемлекеттік сәулет-құрылыс бақылауын және қадағалауын жүзеге асыру, осы объектілерде сәулет-қала құрылысы тәртібін бұзушыларға Қазақстан Республикасының Әкімшілік құқық бұзушылық туралы кодексінде белгіленген әкімшілік ықпал ету шараларын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4-5) сәулет, қала құрылысы және құрылыс қызметі саласындағы лицензиялауды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4-6) сәулет, қала құрылысы және құрылыс қызметі саласындағы сараптама жұмыстарын және инжинирингтік көрсетілетін қызметтерді жүзеге асыру құқығына сарапшыларды аттестаттау;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4-7) сәулет, қала құрылысы және құрылыс саласындағы жобаларды басқару жөніндегі ұйымдарды аккредиттеу;".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