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af56" w14:textId="76da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тыңайтқыштар сатушыдан сатып алынған тыңайтқыштардың 1 тоннасына (килограмына, литріне)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24 наурыздағы № 128 қаулысы. Қостанай облысының Әділет департаментінде 2016 жылғы 11 сәуірде № 6271 болып тіркелді. Күші жойылды - Қостанай облысы әкімдігінің 2016 жылғы 23 қыркүйектегі № 444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23.09.2016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субсидияланатын тыңайтқыштардың түрлері және тыңайтқыштар сатушыдан сатып алынған тыңайтқыштардың 1 тоннасына (килограмына, литріне)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қаулысымен 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тыңайтқыштар сатушыдан сатып алынған тыңайтқыштардың 1 тоннасына (килограмына, литріне) арналған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62"/>
        <w:gridCol w:w="313"/>
        <w:gridCol w:w="916"/>
        <w:gridCol w:w="1636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селитрасы (N-34,4%)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"Суперфосфат" (P-15%:К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(К2О5-42%,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күкірт қышқылды калий (калий сульфаты) (К2О5-50%)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"МЭРС" микротыңайтқыштары" құрамында микроэлементтері бар қоректендіретін ерітінділер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 ұны (Р2О5-17%)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 құрамды супрефос (N-12%-P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-24%)+(Ca, Mg,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 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(N-46,2%)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(N-15:Р-15:К-15)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(N-16:Р-16:К-16)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15:15:15 маркалы азотты-фосфорлы-калийлы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маркалы 10:26:26 азотты-фосфорлы-калийлы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Текамин Райз (Tecamin Raiz)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Текамин Макс (Tecamin Max)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Микс (Technokel Amino Mix)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бор (Technokel Amino 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кальций (Technokel Amino Ca)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Марганец (Technokel Amino Mn)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Контролфит РК (Controlphyt 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Концентрленген кальций 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7-сулы күкіртқышқылды магний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6-сулы азотқышқылды магний (магний селитрасы)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13-40-13 +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19-19-19 +2MgO +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3-07-37 +2MgO +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