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8c94" w14:textId="ba48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білімi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12 мамырдағы № 224 қаулысы. Қостанай облысының Әділет департаментінде 2016 жылғы 30 мамырда № 6406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2016-2017 оқу жылынан бастап оқуды бастайтын техникалық және кәсіптік білімі бар мамандарды даярлауға арналған мынадай мемлекеттік білім беру тапсырысы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қаржыландырылатын оқытудың күндізгі нысаны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 қаржыландырылатын оқытудың сырттай нысаны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оқытудың күндізгі нысаны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 білімі бар мамандарды даярлауға бекітілген мемлекеттік білім беру тапсырысын тиісті оқу орындарында заңнамада белгіленген тәртіппен орналастыруды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қаулысына 1-қосымша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бюджеттен қаржыландырылатын оқытудың, күндізгі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40"/>
        <w:gridCol w:w="3503"/>
        <w:gridCol w:w="1314"/>
        <w:gridCol w:w="1188"/>
        <w:gridCol w:w="1562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Мектепке дейінгі тәрбие және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Өндірістік оқыту шебері, техник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0104023 Өндірістік оқыту шебері, техник-технолог (барлық аталымдар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Лабораториялық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Медициналық 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Әлеуметтік-мәдени қызметі және халықтық көркемдік шығармашылығы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Ұйымдастырушы -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Балалар музыка мектебінің оқытушысы, ансамбль, оркестр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0406013 Балалар музыка мектебінің оқытушысы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Әлеуметтік жұмыс жөніндегі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Электр құрал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Шаштараз-модельер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0514013 Техник-бағалаушы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 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Экономика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0519023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Стандарттау, метрология және сертификаттау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0601013 Стандарттау технигі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 ашық түрде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Жабдықтарды жөндеу жөніндегі кезекші электрслесарі (слесарі)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Электровоз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 қазбаларды байыту (кен 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0709052 Диірмен машинисі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 Маркшейдерлік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 Техник-маркшейдер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және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0901032 Күштік тораптар мен электр жабдықтарының электр құрастырушысы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0902012 Тарату құрылғылары бойынша электр құрастырушы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Жылу-техникалық жабдық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Техник-жылу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 және электр механикалық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 Күш желілері және электр жабдықтары бойынша электр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Жарық беру және жарықтандыру желілері бойынша электр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жасау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мен 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Тамақ, сауда және ет өнеркәсібі кәсіпорындарының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1201062 Автокөліктердің электр құрылғыларын жөндеуші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1201092 Көліктерді жөндеу шебері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 –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1203093 Тасымалдауды ұйымдастырушы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Элеватор, ұн тартатын, жармалық және құрама жем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 Тамақ өнеркәсібі кәсіпорындарының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Азық-түлік өнімдерін өндіруде жабдықтарды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 пісіру,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және кондитерлік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Кәмпит даярлаушы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Наубайшы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1219243 Техник–технолог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Қаймағы алынбаған және ашымалы сүт өнімдерін жасау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1401052 Бояушы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 Құрылыстың құрғақ әдіс жөніндегі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 Өңдеу құрылыс жұмыстарының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Кран машинисі (краншы)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 санитарлық-техникалық құрылғыларды, желдеткіштерді және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 газ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Жиһаз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Ағаш өңдеу станоктарының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Ағаш және жиһаз өндірісінің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Сәулет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1418023 Техник-жобалаушы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Ауыл шаруашылығы техникасына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 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Машина мен механизмдерді пайдалану және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1501033 Мехатроник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Ауыл шаруашылығы машиналары мен тракторларын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1504113 Фермер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 шаруашылығы, бақ-саябақ және ландшафт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қаулысына 2-қосымша</w:t>
            </w:r>
          </w:p>
          <w:bookmarkEnd w:id="68"/>
        </w:tc>
      </w:tr>
    </w:tbl>
    <w:bookmarkStart w:name="z14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бюджеттен қаржыландырылатын оқытудың сырттай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256"/>
        <w:gridCol w:w="3638"/>
        <w:gridCol w:w="1398"/>
        <w:gridCol w:w="1002"/>
        <w:gridCol w:w="126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Өндірістік оқыту шебері, техник-технолог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 ашық түрде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Пайдалы қазбаларды байыту (кен 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 және электр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0911013 Электр механигі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 - 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Газбен қамтамасыз ету жабдықтары мен жүйелерін құрастыру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Орман шаруашылығы, бақ-саябақ және ландшафт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қаулысына 3-қосымша</w:t>
            </w:r>
          </w:p>
          <w:bookmarkEnd w:id="87"/>
        </w:tc>
      </w:tr>
    </w:tbl>
    <w:bookmarkStart w:name="z16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оқытудың күндізгі нысаны бойынша 2016-2017 оқу жылынан бастап оқуды бастайтын техникалық және кәсіптік білiмі бар мамандарды даярлауға арналған мемлекеттік білім беру тапсырысы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745"/>
        <w:gridCol w:w="3351"/>
        <w:gridCol w:w="1572"/>
        <w:gridCol w:w="829"/>
        <w:gridCol w:w="2120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маманды оқытуға жұмсалатын шығыстардың орташа құны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 және электр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 Электр жабдықтарына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