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0ecaf" w14:textId="930ec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Әлеуметтік–еңбек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2016 жылғы 10 маусымдағы № 266 қаулысы. Қостанай облысының Әділет департаментінде 2016 жылғы 5 шілдеде № 6523 болып тіркелді. Күші жойылды - Қостанай облысы әкімдігінің 2020 жылғы 13 қаңтардағы № 10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13.01.2020 </w:t>
      </w:r>
      <w:r>
        <w:rPr>
          <w:rFonts w:ascii="Times New Roman"/>
          <w:b w:val="false"/>
          <w:i w:val="false"/>
          <w:color w:val="ff0000"/>
          <w:sz w:val="28"/>
        </w:rPr>
        <w:t>№ 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"Оралман мәртебесін беру немесе ұзарту" мемлекеттік көрсетілетін қызмет регламенті;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Қостанай облысы әкімдігінің 29.09.2017 </w:t>
      </w:r>
      <w:r>
        <w:rPr>
          <w:rFonts w:ascii="Times New Roman"/>
          <w:b w:val="false"/>
          <w:i w:val="false"/>
          <w:color w:val="000000"/>
          <w:sz w:val="28"/>
        </w:rPr>
        <w:t>№ 486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 мемлекеттік көрсетілетін қызмет регламенті;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Қостанай облысы әкімдігінің 29.09.2017 </w:t>
      </w:r>
      <w:r>
        <w:rPr>
          <w:rFonts w:ascii="Times New Roman"/>
          <w:b w:val="false"/>
          <w:i w:val="false"/>
          <w:color w:val="000000"/>
          <w:sz w:val="28"/>
        </w:rPr>
        <w:t>№ 486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xml:space="preserve">
      5) "Адамдарға жұмыспен қамтуға жәрдемдесудің белсенді шараларына қатысуға жолдамалар беру" мемлекеттік көрсетілетін қызмет регламенті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4"/>
    <w:bookmarkStart w:name="z11" w:id="5"/>
    <w:p>
      <w:pPr>
        <w:spacing w:after="0"/>
        <w:ind w:left="0"/>
        <w:jc w:val="both"/>
      </w:pPr>
      <w:r>
        <w:rPr>
          <w:rFonts w:ascii="Times New Roman"/>
          <w:b w:val="false"/>
          <w:i w:val="false"/>
          <w:color w:val="000000"/>
          <w:sz w:val="28"/>
        </w:rPr>
        <w:t xml:space="preserve">
      6)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 мемлекеттік көрсетілетін қызмет регламенті бекітілсін;</w:t>
      </w:r>
    </w:p>
    <w:bookmarkEnd w:id="5"/>
    <w:bookmarkStart w:name="z391" w:id="6"/>
    <w:p>
      <w:pPr>
        <w:spacing w:after="0"/>
        <w:ind w:left="0"/>
        <w:jc w:val="both"/>
      </w:pPr>
      <w:r>
        <w:rPr>
          <w:rFonts w:ascii="Times New Roman"/>
          <w:b w:val="false"/>
          <w:i w:val="false"/>
          <w:color w:val="000000"/>
          <w:sz w:val="28"/>
        </w:rPr>
        <w:t xml:space="preserve">
      7) "Жұмыс іздеп жүрген адамдарды тіркеу" мемлекеттік көрсетілетін қызмет регламенті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bookmarkEnd w:id="6"/>
    <w:bookmarkStart w:name="z392" w:id="7"/>
    <w:p>
      <w:pPr>
        <w:spacing w:after="0"/>
        <w:ind w:left="0"/>
        <w:jc w:val="both"/>
      </w:pPr>
      <w:r>
        <w:rPr>
          <w:rFonts w:ascii="Times New Roman"/>
          <w:b w:val="false"/>
          <w:i w:val="false"/>
          <w:color w:val="000000"/>
          <w:sz w:val="28"/>
        </w:rPr>
        <w:t xml:space="preserve">
      8) осы қаулының </w:t>
      </w:r>
      <w:r>
        <w:rPr>
          <w:rFonts w:ascii="Times New Roman"/>
          <w:b w:val="false"/>
          <w:i w:val="false"/>
          <w:color w:val="000000"/>
          <w:sz w:val="28"/>
        </w:rPr>
        <w:t>8-қосымшасына</w:t>
      </w:r>
      <w:r>
        <w:rPr>
          <w:rFonts w:ascii="Times New Roman"/>
          <w:b w:val="false"/>
          <w:i w:val="false"/>
          <w:color w:val="000000"/>
          <w:sz w:val="28"/>
        </w:rPr>
        <w:t xml:space="preserve"> сәйкес "Жұмыссыздар ретінде жұмыс іздеп жүрген адамдарды тіркеу" мемлекеттік көрсетілетін қызмет регламенті;</w:t>
      </w:r>
    </w:p>
    <w:bookmarkEnd w:id="7"/>
    <w:p>
      <w:pPr>
        <w:spacing w:after="0"/>
        <w:ind w:left="0"/>
        <w:jc w:val="both"/>
      </w:pPr>
      <w:r>
        <w:rPr>
          <w:rFonts w:ascii="Times New Roman"/>
          <w:b w:val="false"/>
          <w:i w:val="false"/>
          <w:color w:val="000000"/>
          <w:sz w:val="28"/>
        </w:rPr>
        <w:t xml:space="preserve">
      9) осы қаулының </w:t>
      </w:r>
      <w:r>
        <w:rPr>
          <w:rFonts w:ascii="Times New Roman"/>
          <w:b w:val="false"/>
          <w:i w:val="false"/>
          <w:color w:val="000000"/>
          <w:sz w:val="28"/>
        </w:rPr>
        <w:t>9-қосымшасына</w:t>
      </w:r>
      <w:r>
        <w:rPr>
          <w:rFonts w:ascii="Times New Roman"/>
          <w:b w:val="false"/>
          <w:i w:val="false"/>
          <w:color w:val="000000"/>
          <w:sz w:val="28"/>
        </w:rPr>
        <w:t xml:space="preserve"> сәйкес "Жұмыссыз ретiнде тiркелгендігі туралы анықтама беру" мемлекеттік көрсетілетін қызмет регламенті.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10.03.2017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29.09.2017 </w:t>
      </w:r>
      <w:r>
        <w:rPr>
          <w:rFonts w:ascii="Times New Roman"/>
          <w:b w:val="false"/>
          <w:i w:val="false"/>
          <w:color w:val="000000"/>
          <w:sz w:val="28"/>
        </w:rPr>
        <w:t>№ 486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01.07.2019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xml:space="preserve">
      2. Қостанай облысы әкімдігінің 2015 жылғы 30 желтоқсандағы </w:t>
      </w:r>
      <w:r>
        <w:rPr>
          <w:rFonts w:ascii="Times New Roman"/>
          <w:b w:val="false"/>
          <w:i w:val="false"/>
          <w:color w:val="000000"/>
          <w:sz w:val="28"/>
        </w:rPr>
        <w:t>№ 564</w:t>
      </w:r>
      <w:r>
        <w:rPr>
          <w:rFonts w:ascii="Times New Roman"/>
          <w:b w:val="false"/>
          <w:i w:val="false"/>
          <w:color w:val="000000"/>
          <w:sz w:val="28"/>
        </w:rPr>
        <w:t xml:space="preserve"> "Мемлекеттік көрсетілетін қызметтер регламенттерін бекіту туралы" қаулысының (Нормативтік құқықтық актілерді мемлекеттік тіркеу тізілімінде № 6188 болып тіркелген, 2016 жылғы 17 ақпанда "Қостанай таңы" газетінде жарияланған) күші жойылды деп танылсын.</w:t>
      </w:r>
    </w:p>
    <w:bookmarkEnd w:id="8"/>
    <w:bookmarkStart w:name="z13" w:id="9"/>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9"/>
    <w:bookmarkStart w:name="z14" w:id="1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10 маусымдағы</w:t>
                  </w:r>
                  <w:r>
                    <w:br/>
                  </w:r>
                  <w:r>
                    <w:rPr>
                      <w:rFonts w:ascii="Times New Roman"/>
                      <w:b w:val="false"/>
                      <w:i w:val="false"/>
                      <w:color w:val="000000"/>
                      <w:sz w:val="20"/>
                    </w:rPr>
                    <w:t>№ 266 қаулысына 1-қосымша</w:t>
                  </w:r>
                </w:p>
              </w:tc>
            </w:tr>
          </w:tbl>
          <w:p/>
        </w:tc>
      </w:tr>
    </w:tbl>
    <w:bookmarkStart w:name="z18" w:id="11"/>
    <w:p>
      <w:pPr>
        <w:spacing w:after="0"/>
        <w:ind w:left="0"/>
        <w:jc w:val="left"/>
      </w:pPr>
      <w:r>
        <w:rPr>
          <w:rFonts w:ascii="Times New Roman"/>
          <w:b/>
          <w:i w:val="false"/>
          <w:color w:val="000000"/>
        </w:rPr>
        <w:t xml:space="preserve"> "Оралман </w:t>
      </w:r>
      <w:r>
        <w:rPr>
          <w:rFonts w:ascii="Times New Roman"/>
          <w:b/>
          <w:i w:val="false"/>
          <w:color w:val="000000"/>
        </w:rPr>
        <w:t>мәртебесін беру немесе ұзарту" мемлекеттік көрсетілетін қызмет регламенті</w:t>
      </w:r>
    </w:p>
    <w:bookmarkEnd w:id="11"/>
    <w:p>
      <w:pPr>
        <w:spacing w:after="0"/>
        <w:ind w:left="0"/>
        <w:jc w:val="both"/>
      </w:pPr>
      <w:r>
        <w:rPr>
          <w:rFonts w:ascii="Times New Roman"/>
          <w:b w:val="false"/>
          <w:i w:val="false"/>
          <w:color w:val="ff0000"/>
          <w:sz w:val="28"/>
        </w:rPr>
        <w:t xml:space="preserve">
      Ескерту. Регламент жаңа редакцияда – Қостанай облысы әкімдігінің 01.07.2019 </w:t>
      </w:r>
      <w:r>
        <w:rPr>
          <w:rFonts w:ascii="Times New Roman"/>
          <w:b w:val="false"/>
          <w:i w:val="false"/>
          <w:color w:val="ff0000"/>
          <w:sz w:val="28"/>
        </w:rPr>
        <w:t>№ 275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20" w:id="12"/>
    <w:p>
      <w:pPr>
        <w:spacing w:after="0"/>
        <w:ind w:left="0"/>
        <w:jc w:val="both"/>
      </w:pPr>
      <w:r>
        <w:rPr>
          <w:rFonts w:ascii="Times New Roman"/>
          <w:b w:val="false"/>
          <w:i w:val="false"/>
          <w:color w:val="000000"/>
          <w:sz w:val="28"/>
        </w:rPr>
        <w:t>
      1.</w:t>
      </w:r>
      <w:r>
        <w:rPr>
          <w:rFonts w:ascii="Times New Roman"/>
          <w:b w:val="false"/>
          <w:i w:val="false"/>
          <w:color w:val="000000"/>
          <w:sz w:val="28"/>
        </w:rPr>
        <w:t xml:space="preserve"> "Оралман мәртебесін беру немесе ұзарту" мемлекеттік көрсетілетін қызметін (бұдан әрі – мемлекеттік көрсетілетін қызмет) облыстың жергілікті атқарушы органы ("Қостанай облысы әкімдігінің жұмыспен қамтуды үйлестіру және әлеуметтік бағдарламалар басқармасы" мемлекеттік мекемесі) (бұдан әрі – көрсетілетін қызметті беруші) көрсетеді.</w:t>
      </w:r>
    </w:p>
    <w:bookmarkEnd w:id="12"/>
    <w:bookmarkStart w:name="z68" w:id="1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3"/>
    <w:bookmarkStart w:name="z69" w:id="14"/>
    <w:p>
      <w:pPr>
        <w:spacing w:after="0"/>
        <w:ind w:left="0"/>
        <w:jc w:val="both"/>
      </w:pPr>
      <w:r>
        <w:rPr>
          <w:rFonts w:ascii="Times New Roman"/>
          <w:b w:val="false"/>
          <w:i w:val="false"/>
          <w:color w:val="000000"/>
          <w:sz w:val="28"/>
        </w:rPr>
        <w:t>
      1) көрсетілетін қызметті беруші;</w:t>
      </w:r>
    </w:p>
    <w:bookmarkEnd w:id="14"/>
    <w:bookmarkStart w:name="z70" w:id="15"/>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жүзеге асырылады. </w:t>
      </w:r>
    </w:p>
    <w:bookmarkEnd w:id="15"/>
    <w:bookmarkStart w:name="z71" w:id="16"/>
    <w:p>
      <w:pPr>
        <w:spacing w:after="0"/>
        <w:ind w:left="0"/>
        <w:jc w:val="both"/>
      </w:pPr>
      <w:r>
        <w:rPr>
          <w:rFonts w:ascii="Times New Roman"/>
          <w:b w:val="false"/>
          <w:i w:val="false"/>
          <w:color w:val="000000"/>
          <w:sz w:val="28"/>
        </w:rPr>
        <w:t>
      2. Мемлекеттік қызметті көрсету нысаны: қағаз түрінде.</w:t>
      </w:r>
    </w:p>
    <w:bookmarkEnd w:id="16"/>
    <w:bookmarkStart w:name="z72" w:id="17"/>
    <w:p>
      <w:pPr>
        <w:spacing w:after="0"/>
        <w:ind w:left="0"/>
        <w:jc w:val="both"/>
      </w:pPr>
      <w:r>
        <w:rPr>
          <w:rFonts w:ascii="Times New Roman"/>
          <w:b w:val="false"/>
          <w:i w:val="false"/>
          <w:color w:val="000000"/>
          <w:sz w:val="28"/>
        </w:rPr>
        <w:t>
      3. Мемлекеттік қызметті көрсету нәтижесі: оралман мәртебесін берген кезде – оралман куәлігін беру, оралман мәртебесін ұзартқан жағдайда – жергілікті атқарушы органның шешімі.</w:t>
      </w:r>
    </w:p>
    <w:bookmarkEnd w:id="17"/>
    <w:bookmarkStart w:name="z73" w:id="18"/>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8"/>
    <w:bookmarkStart w:name="z74" w:id="1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9"/>
    <w:bookmarkStart w:name="z75" w:id="20"/>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бұйрығымен бекітілген "Оралман мәртебесін беру немесе ұзарту"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11342 болып тіркелген)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9-1-тармақтарында</w:t>
      </w:r>
      <w:r>
        <w:rPr>
          <w:rFonts w:ascii="Times New Roman"/>
          <w:b w:val="false"/>
          <w:i w:val="false"/>
          <w:color w:val="000000"/>
          <w:sz w:val="28"/>
        </w:rPr>
        <w:t xml:space="preserve"> көрсетілген құжаттарды (бұдан әрі – құжаттар топтамасы) және оралман мәртебесін беру туралы өтінішті көрсетілетін қызметті берушінің қабылдауы болып табылады.</w:t>
      </w:r>
    </w:p>
    <w:bookmarkEnd w:id="20"/>
    <w:bookmarkStart w:name="z76" w:id="2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1"/>
    <w:bookmarkStart w:name="z77" w:id="22"/>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оны тіркеуді жүзеге асырады, көрсетілетін қызметті берушінің басшысына береді, 10 (он) минут.</w:t>
      </w:r>
    </w:p>
    <w:bookmarkEnd w:id="22"/>
    <w:bookmarkStart w:name="z78" w:id="23"/>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bookmarkEnd w:id="23"/>
    <w:bookmarkStart w:name="z79" w:id="24"/>
    <w:p>
      <w:pPr>
        <w:spacing w:after="0"/>
        <w:ind w:left="0"/>
        <w:jc w:val="both"/>
      </w:pPr>
      <w:r>
        <w:rPr>
          <w:rFonts w:ascii="Times New Roman"/>
          <w:b w:val="false"/>
          <w:i w:val="false"/>
          <w:color w:val="000000"/>
          <w:sz w:val="28"/>
        </w:rPr>
        <w:t xml:space="preserve">
      2) көрсетілетін қызметті берушінің басшысы жауапты орындаушыны айқындайды, 10 (он) минут. </w:t>
      </w:r>
    </w:p>
    <w:bookmarkEnd w:id="24"/>
    <w:bookmarkStart w:name="z80" w:id="25"/>
    <w:p>
      <w:pPr>
        <w:spacing w:after="0"/>
        <w:ind w:left="0"/>
        <w:jc w:val="both"/>
      </w:pPr>
      <w:r>
        <w:rPr>
          <w:rFonts w:ascii="Times New Roman"/>
          <w:b w:val="false"/>
          <w:i w:val="false"/>
          <w:color w:val="000000"/>
          <w:sz w:val="28"/>
        </w:rPr>
        <w:t xml:space="preserve">
      Рәсімнің (іс-қимылдың) нәтижесі – көрсетілетін қызметті беруші басшысының бұрыштамасы; </w:t>
      </w:r>
    </w:p>
    <w:bookmarkEnd w:id="25"/>
    <w:bookmarkStart w:name="z81" w:id="26"/>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қарайды, мемлекеттік қызмет көрсету нәтижесінің 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10-1-тармағында</w:t>
      </w:r>
      <w:r>
        <w:rPr>
          <w:rFonts w:ascii="Times New Roman"/>
          <w:b w:val="false"/>
          <w:i w:val="false"/>
          <w:color w:val="000000"/>
          <w:sz w:val="28"/>
        </w:rPr>
        <w:t xml:space="preserve"> көзделген негіздер бойынша оралман мәртебесін беруден немесе ұзартудан бас тарту себептері көрсетілген жауаптың жобасын дайындайды және көрсетілетін қызметті берушінің басшысына береді, 4 (төрт) жұмыс күні.</w:t>
      </w:r>
    </w:p>
    <w:bookmarkEnd w:id="26"/>
    <w:bookmarkStart w:name="z82" w:id="27"/>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не оралман мәртебесін беруден немесе ұзартудан бас тарту себептері көрсетілген жауаптың жобасы;</w:t>
      </w:r>
    </w:p>
    <w:bookmarkEnd w:id="27"/>
    <w:bookmarkStart w:name="z83" w:id="28"/>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не оралман мәртебесін беруден немесе ұзартудан бас тарту себептері көрсетілген жауаптың жобасына қол қояды және көрсетілетін қызметті берушінің кеңсе қызметкеріне береді, 5 (бес) минут.</w:t>
      </w:r>
    </w:p>
    <w:bookmarkEnd w:id="28"/>
    <w:bookmarkStart w:name="z84" w:id="29"/>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 не оралман мәртебесін беруден немесе ұзартудан бас тарту себептері көрсетілген жауап;</w:t>
      </w:r>
    </w:p>
    <w:bookmarkEnd w:id="29"/>
    <w:bookmarkStart w:name="z85" w:id="30"/>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не оралман мәртебесін беруден немесе ұзартудан бас тарту себептері көрсетілген жауапты береді, 5 (бес) минут.</w:t>
      </w:r>
    </w:p>
    <w:bookmarkEnd w:id="30"/>
    <w:bookmarkStart w:name="z86" w:id="31"/>
    <w:p>
      <w:pPr>
        <w:spacing w:after="0"/>
        <w:ind w:left="0"/>
        <w:jc w:val="both"/>
      </w:pPr>
      <w:r>
        <w:rPr>
          <w:rFonts w:ascii="Times New Roman"/>
          <w:b w:val="false"/>
          <w:i w:val="false"/>
          <w:color w:val="000000"/>
          <w:sz w:val="28"/>
        </w:rPr>
        <w:t xml:space="preserve">
      Рәсімнің (іс-қимылдың) нәтижесі – берілген мемлекеттік қызмет көрсету нәтижесі не оралман мәртебесін беруден немесе ұзартудан бас тарту себептері көрсетілген жауап. </w:t>
      </w:r>
    </w:p>
    <w:bookmarkEnd w:id="31"/>
    <w:bookmarkStart w:name="z87" w:id="3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32"/>
    <w:bookmarkStart w:name="z88" w:id="3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3"/>
    <w:bookmarkStart w:name="z89" w:id="34"/>
    <w:p>
      <w:pPr>
        <w:spacing w:after="0"/>
        <w:ind w:left="0"/>
        <w:jc w:val="both"/>
      </w:pPr>
      <w:r>
        <w:rPr>
          <w:rFonts w:ascii="Times New Roman"/>
          <w:b w:val="false"/>
          <w:i w:val="false"/>
          <w:color w:val="000000"/>
          <w:sz w:val="28"/>
        </w:rPr>
        <w:t xml:space="preserve">
      1) көрсетілетін қызметті берушінің кеңсе қызметкері; </w:t>
      </w:r>
    </w:p>
    <w:bookmarkEnd w:id="34"/>
    <w:bookmarkStart w:name="z90" w:id="35"/>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35"/>
    <w:bookmarkStart w:name="z91" w:id="36"/>
    <w:p>
      <w:pPr>
        <w:spacing w:after="0"/>
        <w:ind w:left="0"/>
        <w:jc w:val="both"/>
      </w:pPr>
      <w:r>
        <w:rPr>
          <w:rFonts w:ascii="Times New Roman"/>
          <w:b w:val="false"/>
          <w:i w:val="false"/>
          <w:color w:val="000000"/>
          <w:sz w:val="28"/>
        </w:rPr>
        <w:t>
      3) көрсетілетін қызметті берушінің басшысы.</w:t>
      </w:r>
    </w:p>
    <w:bookmarkEnd w:id="36"/>
    <w:bookmarkStart w:name="z92" w:id="37"/>
    <w:p>
      <w:pPr>
        <w:spacing w:after="0"/>
        <w:ind w:left="0"/>
        <w:jc w:val="both"/>
      </w:pPr>
      <w:r>
        <w:rPr>
          <w:rFonts w:ascii="Times New Roman"/>
          <w:b w:val="false"/>
          <w:i w:val="false"/>
          <w:color w:val="000000"/>
          <w:sz w:val="28"/>
        </w:rPr>
        <w:t>
      7. Құрылымдық бөлімшелер (қызметкерлер) арасындағы рәсімдердің (іс-қимылдардың) реттілігін сипаттау, әрбір рәсімнің (іс-қимылдың) ұзақтығы:</w:t>
      </w:r>
    </w:p>
    <w:bookmarkEnd w:id="37"/>
    <w:bookmarkStart w:name="z93" w:id="38"/>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оны тіркеуді жүзеге асырады, көрсетілетін қызметті берушінің басшысына береді, 10 (он) минут;</w:t>
      </w:r>
    </w:p>
    <w:bookmarkEnd w:id="38"/>
    <w:bookmarkStart w:name="z94" w:id="39"/>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10 (он) минут;</w:t>
      </w:r>
    </w:p>
    <w:bookmarkEnd w:id="39"/>
    <w:bookmarkStart w:name="z95" w:id="40"/>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қарайды, мемлекеттік қызмет көрсету нәтижесінің 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10-1-тармағында</w:t>
      </w:r>
      <w:r>
        <w:rPr>
          <w:rFonts w:ascii="Times New Roman"/>
          <w:b w:val="false"/>
          <w:i w:val="false"/>
          <w:color w:val="000000"/>
          <w:sz w:val="28"/>
        </w:rPr>
        <w:t xml:space="preserve"> көзделген негіздер бойынша оралман мәртебесін беруден немесе ұзартудан бас тарту себептері көрсетілген жауаптың жобасын дайындайды және көрсетілетін қызметті берушінің басшысына береді, 4 (төрт) жұмыс күні; </w:t>
      </w:r>
    </w:p>
    <w:bookmarkEnd w:id="40"/>
    <w:bookmarkStart w:name="z96" w:id="41"/>
    <w:p>
      <w:pPr>
        <w:spacing w:after="0"/>
        <w:ind w:left="0"/>
        <w:jc w:val="both"/>
      </w:pPr>
      <w:r>
        <w:rPr>
          <w:rFonts w:ascii="Times New Roman"/>
          <w:b w:val="false"/>
          <w:i w:val="false"/>
          <w:color w:val="000000"/>
          <w:sz w:val="28"/>
        </w:rPr>
        <w:t xml:space="preserve">
      4) көрсетілетін қызметті берушінің басшысы мемлекеттік қызмет көрсету нәтижесінің не оралман мәртебесін беруден немесе ұзартудан бас тарту себептері көрсетілген жауаптың жобасына қол қояды және көрсетілетін қызметті берушінің кеңсе қызметкеріне береді, 5 (бес) минут; </w:t>
      </w:r>
    </w:p>
    <w:bookmarkEnd w:id="41"/>
    <w:bookmarkStart w:name="z97" w:id="42"/>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не оралман мәртебесін беруден немесе ұзартудан бас тарту себептері көрсетілген жауапты береді, 5 (бес) минут.</w:t>
      </w:r>
    </w:p>
    <w:bookmarkEnd w:id="42"/>
    <w:bookmarkStart w:name="z98" w:id="43"/>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3"/>
    <w:bookmarkStart w:name="z99" w:id="44"/>
    <w:p>
      <w:pPr>
        <w:spacing w:after="0"/>
        <w:ind w:left="0"/>
        <w:jc w:val="both"/>
      </w:pPr>
      <w:r>
        <w:rPr>
          <w:rFonts w:ascii="Times New Roman"/>
          <w:b w:val="false"/>
          <w:i w:val="false"/>
          <w:color w:val="000000"/>
          <w:sz w:val="28"/>
        </w:rPr>
        <w:t xml:space="preserve">
      8. Мемлекеттік корпорацияға және (немесе) өзге көрсетілетін қызметті берушілерге жүгіну тәртібін сипаттау, көрсетілетін қызметті алушының сұрау салуын өңдеу ұзақтығы: </w:t>
      </w:r>
    </w:p>
    <w:bookmarkEnd w:id="44"/>
    <w:bookmarkStart w:name="z100" w:id="45"/>
    <w:p>
      <w:pPr>
        <w:spacing w:after="0"/>
        <w:ind w:left="0"/>
        <w:jc w:val="both"/>
      </w:pPr>
      <w:r>
        <w:rPr>
          <w:rFonts w:ascii="Times New Roman"/>
          <w:b w:val="false"/>
          <w:i w:val="false"/>
          <w:color w:val="000000"/>
          <w:sz w:val="28"/>
        </w:rPr>
        <w:t xml:space="preserve">
      1) көрсетілетін қызметті алушы мемлекеттік қызметті алу үшін Мемлекеттік корпорацияға жүгінеді, Мемлекеттік корпорация қызметкері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өтініштің толтырылуының дұрыстығын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9-1-тармақтарында</w:t>
      </w:r>
      <w:r>
        <w:rPr>
          <w:rFonts w:ascii="Times New Roman"/>
          <w:b w:val="false"/>
          <w:i w:val="false"/>
          <w:color w:val="000000"/>
          <w:sz w:val="28"/>
        </w:rPr>
        <w:t xml:space="preserve"> көзделген құжаттар топтамасының толықтығын тексереді, 5 (бес) минут.</w:t>
      </w:r>
    </w:p>
    <w:bookmarkEnd w:id="45"/>
    <w:bookmarkStart w:name="z101" w:id="46"/>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және (немесе) қолданылу мерзімі өткен құжаттарды ұсынған жағдайларда, Мемлекеттік корпорация қызметкері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 5 (бес) минут.</w:t>
      </w:r>
    </w:p>
    <w:bookmarkEnd w:id="46"/>
    <w:bookmarkStart w:name="z102" w:id="47"/>
    <w:p>
      <w:pPr>
        <w:spacing w:after="0"/>
        <w:ind w:left="0"/>
        <w:jc w:val="both"/>
      </w:pPr>
      <w:r>
        <w:rPr>
          <w:rFonts w:ascii="Times New Roman"/>
          <w:b w:val="false"/>
          <w:i w:val="false"/>
          <w:color w:val="000000"/>
          <w:sz w:val="28"/>
        </w:rPr>
        <w:t xml:space="preserve">
      Құжаттардың толық топтамасын ұсынған кезде Мемлекеттік корпорация қызметкері өтінішті тіркейді және көрсетілетін қызметті алушыға құжаттар топтамасының қабылданғаны туралы қолхат береді, 5 (бес) минут; </w:t>
      </w:r>
    </w:p>
    <w:bookmarkEnd w:id="47"/>
    <w:bookmarkStart w:name="z103" w:id="48"/>
    <w:p>
      <w:pPr>
        <w:spacing w:after="0"/>
        <w:ind w:left="0"/>
        <w:jc w:val="both"/>
      </w:pPr>
      <w:r>
        <w:rPr>
          <w:rFonts w:ascii="Times New Roman"/>
          <w:b w:val="false"/>
          <w:i w:val="false"/>
          <w:color w:val="000000"/>
          <w:sz w:val="28"/>
        </w:rPr>
        <w:t>
      2) Мемлекеттік корпорация қызметкері құжаттар топтамасын дайындайды және оны көрсетілетін қызметті берушіге курьерлік немесе осыған уәкілетті өзге де байланыс арқылы жібереді, 1 (бір) күн.</w:t>
      </w:r>
    </w:p>
    <w:bookmarkEnd w:id="48"/>
    <w:bookmarkStart w:name="z104" w:id="49"/>
    <w:p>
      <w:pPr>
        <w:spacing w:after="0"/>
        <w:ind w:left="0"/>
        <w:jc w:val="both"/>
      </w:pPr>
      <w:r>
        <w:rPr>
          <w:rFonts w:ascii="Times New Roman"/>
          <w:b w:val="false"/>
          <w:i w:val="false"/>
          <w:color w:val="000000"/>
          <w:sz w:val="28"/>
        </w:rPr>
        <w:t>
      Қабылдау күні мемлекеттік қызметті көрсету мерзіміне кірмейді;</w:t>
      </w:r>
    </w:p>
    <w:bookmarkEnd w:id="49"/>
    <w:bookmarkStart w:name="z105" w:id="50"/>
    <w:p>
      <w:pPr>
        <w:spacing w:after="0"/>
        <w:ind w:left="0"/>
        <w:jc w:val="both"/>
      </w:pPr>
      <w:r>
        <w:rPr>
          <w:rFonts w:ascii="Times New Roman"/>
          <w:b w:val="false"/>
          <w:i w:val="false"/>
          <w:color w:val="000000"/>
          <w:sz w:val="28"/>
        </w:rPr>
        <w:t>
      3) көрсетілетін қызметті беруші құжаттар топтамасын қарайды, 4 (төрт) жұмыс күні, және мемлекеттік қызмет көрсету нәтижесін не оралман мәртебесін беруден немесе ұзартудан бас тарту себептері көрсетілген жауапты Мемлекеттік корпорацияға жібереді, бұл ретте мемлекеттік қызмет көрсету нәтижесі Мемлекеттік корпорацияға мемлекеттік қызмет көрсету мерзімі өткенге дейін бір тәуліктен кешіктірілмей ұсынылады;</w:t>
      </w:r>
    </w:p>
    <w:bookmarkEnd w:id="50"/>
    <w:bookmarkStart w:name="z106" w:id="51"/>
    <w:p>
      <w:pPr>
        <w:spacing w:after="0"/>
        <w:ind w:left="0"/>
        <w:jc w:val="both"/>
      </w:pPr>
      <w:r>
        <w:rPr>
          <w:rFonts w:ascii="Times New Roman"/>
          <w:b w:val="false"/>
          <w:i w:val="false"/>
          <w:color w:val="000000"/>
          <w:sz w:val="28"/>
        </w:rPr>
        <w:t>
      4) Мемлекеттік корпорация қызметкері құжаттар топтамасын қабылдау туралы қолхатта көрсетілген мерзімде көрсетілетін қызметті алушыға мемлекеттік қызмет көрсету нәтижесін не оралман мәртебесін беруден немесе ұзартудан бас тарту себептері көрсетілген жауапты береді, 5 (бес) минут.</w:t>
      </w:r>
    </w:p>
    <w:bookmarkEnd w:id="51"/>
    <w:bookmarkStart w:name="z107" w:id="52"/>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2"/>
    <w:p>
      <w:pPr>
        <w:spacing w:after="0"/>
        <w:ind w:left="0"/>
        <w:jc w:val="both"/>
      </w:pPr>
      <w:r>
        <w:rPr>
          <w:rFonts w:ascii="Times New Roman"/>
          <w:b w:val="false"/>
          <w:i w:val="false"/>
          <w:color w:val="000000"/>
          <w:sz w:val="28"/>
        </w:rPr>
        <w:t>
      10. Мемлекеттік көрсетілетін қызмет "электрондық үкімет" веб-порталы арқылы көрсетілмейді.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 мәртебесін беру</w:t>
            </w:r>
            <w:r>
              <w:br/>
            </w:r>
            <w:r>
              <w:rPr>
                <w:rFonts w:ascii="Times New Roman"/>
                <w:b w:val="false"/>
                <w:i w:val="false"/>
                <w:color w:val="000000"/>
                <w:sz w:val="20"/>
              </w:rPr>
              <w:t>немесе ұзарту"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55" w:id="53"/>
    <w:p>
      <w:pPr>
        <w:spacing w:after="0"/>
        <w:ind w:left="0"/>
        <w:jc w:val="left"/>
      </w:pPr>
      <w:r>
        <w:rPr>
          <w:rFonts w:ascii="Times New Roman"/>
          <w:b/>
          <w:i w:val="false"/>
          <w:color w:val="000000"/>
        </w:rPr>
        <w:t xml:space="preserve"> "Оралман мәртебесін беру немесе ұзарту" мемлекеттік қызмет көрсетудің бизнес-процестерінің анықтамалығы</w:t>
      </w:r>
    </w:p>
    <w:bookmarkEnd w:id="53"/>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 w:id="54"/>
    <w:p>
      <w:pPr>
        <w:spacing w:after="0"/>
        <w:ind w:left="0"/>
        <w:jc w:val="left"/>
      </w:pPr>
      <w:r>
        <w:rPr>
          <w:rFonts w:ascii="Times New Roman"/>
          <w:b/>
          <w:i w:val="false"/>
          <w:color w:val="000000"/>
        </w:rPr>
        <w:t xml:space="preserve"> Шартты белгілер</w:t>
      </w:r>
    </w:p>
    <w:bookmarkEnd w:id="54"/>
    <w:p>
      <w:pPr>
        <w:spacing w:after="0"/>
        <w:ind w:left="0"/>
        <w:jc w:val="left"/>
      </w:pPr>
      <w:r>
        <w:br/>
      </w:r>
    </w:p>
    <w:p>
      <w:pPr>
        <w:spacing w:after="0"/>
        <w:ind w:left="0"/>
        <w:jc w:val="both"/>
      </w:pPr>
      <w:r>
        <w:drawing>
          <wp:inline distT="0" distB="0" distL="0" distR="0">
            <wp:extent cx="69342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342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10 маусымдағы</w:t>
                  </w:r>
                  <w:r>
                    <w:br/>
                  </w:r>
                  <w:r>
                    <w:rPr>
                      <w:rFonts w:ascii="Times New Roman"/>
                      <w:b w:val="false"/>
                      <w:i w:val="false"/>
                      <w:color w:val="000000"/>
                      <w:sz w:val="20"/>
                    </w:rPr>
                    <w:t>№ 266 қаулысына 2-қосымша</w:t>
                  </w:r>
                </w:p>
              </w:tc>
            </w:tr>
          </w:tbl>
          <w:p/>
        </w:tc>
      </w:tr>
    </w:tbl>
    <w:bookmarkStart w:name="z66" w:id="55"/>
    <w:p>
      <w:pPr>
        <w:spacing w:after="0"/>
        <w:ind w:left="0"/>
        <w:jc w:val="left"/>
      </w:pPr>
      <w:r>
        <w:rPr>
          <w:rFonts w:ascii="Times New Roman"/>
          <w:b/>
          <w:i w:val="false"/>
          <w:color w:val="000000"/>
        </w:rPr>
        <w:t xml:space="preserve"> "Жұмыссыз азаматтарға анықтама беру" мемлекеттік көрсетілетін қызмет регламенті</w:t>
      </w:r>
    </w:p>
    <w:bookmarkEnd w:id="55"/>
    <w:p>
      <w:pPr>
        <w:spacing w:after="0"/>
        <w:ind w:left="0"/>
        <w:jc w:val="both"/>
      </w:pPr>
      <w:r>
        <w:rPr>
          <w:rFonts w:ascii="Times New Roman"/>
          <w:b w:val="false"/>
          <w:i w:val="false"/>
          <w:color w:val="ff0000"/>
          <w:sz w:val="28"/>
        </w:rPr>
        <w:t xml:space="preserve">
      Ескерту. Регламент алынып тасталды – Қостанай облысы әкімдігінің 29.09.2017 </w:t>
      </w:r>
      <w:r>
        <w:rPr>
          <w:rFonts w:ascii="Times New Roman"/>
          <w:b w:val="false"/>
          <w:i w:val="false"/>
          <w:color w:val="ff0000"/>
          <w:sz w:val="28"/>
        </w:rPr>
        <w:t>№ 486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10 маусымдағы</w:t>
                  </w:r>
                  <w:r>
                    <w:br/>
                  </w:r>
                  <w:r>
                    <w:rPr>
                      <w:rFonts w:ascii="Times New Roman"/>
                      <w:b w:val="false"/>
                      <w:i w:val="false"/>
                      <w:color w:val="000000"/>
                      <w:sz w:val="20"/>
                    </w:rPr>
                    <w:t>№ 266 қаулысына 3-қосымша</w:t>
                  </w:r>
                </w:p>
              </w:tc>
            </w:tr>
          </w:tbl>
          <w:p/>
        </w:tc>
      </w:tr>
    </w:tbl>
    <w:bookmarkStart w:name="z129" w:id="56"/>
    <w:p>
      <w:pPr>
        <w:spacing w:after="0"/>
        <w:ind w:left="0"/>
        <w:jc w:val="left"/>
      </w:pPr>
      <w:r>
        <w:rPr>
          <w:rFonts w:ascii="Times New Roman"/>
          <w:b/>
          <w:i w:val="false"/>
          <w:color w:val="000000"/>
        </w:rPr>
        <w:t xml:space="preserve">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 мемлекеттік көрсетілетін қызмет регламенті</w:t>
      </w:r>
      <w:r>
        <w:rPr>
          <w:rFonts w:ascii="Times New Roman"/>
          <w:b/>
          <w:i w:val="false"/>
          <w:color w:val="000000"/>
        </w:rPr>
        <w:t xml:space="preserve"> 1. Жалпы ережелер</w:t>
      </w:r>
    </w:p>
    <w:bookmarkEnd w:id="56"/>
    <w:bookmarkStart w:name="z131" w:id="57"/>
    <w:p>
      <w:pPr>
        <w:spacing w:after="0"/>
        <w:ind w:left="0"/>
        <w:jc w:val="both"/>
      </w:pPr>
      <w:r>
        <w:rPr>
          <w:rFonts w:ascii="Times New Roman"/>
          <w:b w:val="false"/>
          <w:i w:val="false"/>
          <w:color w:val="000000"/>
          <w:sz w:val="28"/>
        </w:rPr>
        <w:t>
      1.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 мемлекеттік қызметін (бұдан әрі - мемлекеттік көрсетілетін қызмет) аудандардың және облыстық маңызы бар қалалардың жергілікті атқарушы органдары (аудандар және облыстық маңызы бар қалалар әкімдіктерінің жұмыспен қамту және әлеуметтік бағдарламалар бөлімдері) (бұдан әрі - көрсетілетін қызметті беруші) көрсетеді.</w:t>
      </w:r>
    </w:p>
    <w:bookmarkEnd w:id="57"/>
    <w:bookmarkStart w:name="z132" w:id="58"/>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58"/>
    <w:bookmarkStart w:name="z133" w:id="5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59"/>
    <w:bookmarkStart w:name="z134" w:id="60"/>
    <w:p>
      <w:pPr>
        <w:spacing w:after="0"/>
        <w:ind w:left="0"/>
        <w:jc w:val="both"/>
      </w:pPr>
      <w:r>
        <w:rPr>
          <w:rFonts w:ascii="Times New Roman"/>
          <w:b w:val="false"/>
          <w:i w:val="false"/>
          <w:color w:val="000000"/>
          <w:sz w:val="28"/>
        </w:rPr>
        <w:t>
      2) көрсетілетін қызметті берушіарқылы жүзеге асырылады.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әкімдігінің 04.10.2018 </w:t>
      </w:r>
      <w:r>
        <w:rPr>
          <w:rFonts w:ascii="Times New Roman"/>
          <w:b w:val="false"/>
          <w:i w:val="false"/>
          <w:color w:val="000000"/>
          <w:sz w:val="28"/>
        </w:rPr>
        <w:t>№ 457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5" w:id="61"/>
    <w:p>
      <w:pPr>
        <w:spacing w:after="0"/>
        <w:ind w:left="0"/>
        <w:jc w:val="both"/>
      </w:pPr>
      <w:r>
        <w:rPr>
          <w:rFonts w:ascii="Times New Roman"/>
          <w:b w:val="false"/>
          <w:i w:val="false"/>
          <w:color w:val="000000"/>
          <w:sz w:val="28"/>
        </w:rPr>
        <w:t>
      2. Көрсетілетін мемлекеттік қызмет нысаны: қағаз түрінде.</w:t>
      </w:r>
    </w:p>
    <w:bookmarkEnd w:id="61"/>
    <w:bookmarkStart w:name="z136" w:id="62"/>
    <w:p>
      <w:pPr>
        <w:spacing w:after="0"/>
        <w:ind w:left="0"/>
        <w:jc w:val="both"/>
      </w:pPr>
      <w:r>
        <w:rPr>
          <w:rFonts w:ascii="Times New Roman"/>
          <w:b w:val="false"/>
          <w:i w:val="false"/>
          <w:color w:val="000000"/>
          <w:sz w:val="28"/>
        </w:rPr>
        <w:t>
      3. Мемлекеттік қызметті көрсету нәтижесі:</w:t>
      </w:r>
    </w:p>
    <w:bookmarkEnd w:id="62"/>
    <w:bookmarkStart w:name="z137" w:id="63"/>
    <w:p>
      <w:pPr>
        <w:spacing w:after="0"/>
        <w:ind w:left="0"/>
        <w:jc w:val="both"/>
      </w:pPr>
      <w:r>
        <w:rPr>
          <w:rFonts w:ascii="Times New Roman"/>
          <w:b w:val="false"/>
          <w:i w:val="false"/>
          <w:color w:val="000000"/>
          <w:sz w:val="28"/>
        </w:rPr>
        <w:t>
      1) көрсетілетін қызметті берушіде:</w:t>
      </w:r>
    </w:p>
    <w:bookmarkEnd w:id="63"/>
    <w:bookmarkStart w:name="z138" w:id="64"/>
    <w:p>
      <w:pPr>
        <w:spacing w:after="0"/>
        <w:ind w:left="0"/>
        <w:jc w:val="both"/>
      </w:pPr>
      <w:r>
        <w:rPr>
          <w:rFonts w:ascii="Times New Roman"/>
          <w:b w:val="false"/>
          <w:i w:val="false"/>
          <w:color w:val="000000"/>
          <w:sz w:val="28"/>
        </w:rPr>
        <w:t>
      Қазақстан Республикасының азаматтарын Семей ядролық сынақ полигонындағы ядролық сынақтардың салдарынан зардап шеккендер деп тану туралы шешім;</w:t>
      </w:r>
    </w:p>
    <w:bookmarkEnd w:id="64"/>
    <w:bookmarkStart w:name="z139" w:id="65"/>
    <w:p>
      <w:pPr>
        <w:spacing w:after="0"/>
        <w:ind w:left="0"/>
        <w:jc w:val="both"/>
      </w:pPr>
      <w:r>
        <w:rPr>
          <w:rFonts w:ascii="Times New Roman"/>
          <w:b w:val="false"/>
          <w:i w:val="false"/>
          <w:color w:val="000000"/>
          <w:sz w:val="28"/>
        </w:rPr>
        <w:t>
      куәлікті немесе оның телнұсқасын беру;</w:t>
      </w:r>
    </w:p>
    <w:bookmarkEnd w:id="65"/>
    <w:bookmarkStart w:name="z140" w:id="66"/>
    <w:p>
      <w:pPr>
        <w:spacing w:after="0"/>
        <w:ind w:left="0"/>
        <w:jc w:val="both"/>
      </w:pPr>
      <w:r>
        <w:rPr>
          <w:rFonts w:ascii="Times New Roman"/>
          <w:b w:val="false"/>
          <w:i w:val="false"/>
          <w:color w:val="000000"/>
          <w:sz w:val="28"/>
        </w:rPr>
        <w:t>
      2) Мемлекеттік корпорацияда:</w:t>
      </w:r>
    </w:p>
    <w:bookmarkEnd w:id="66"/>
    <w:bookmarkStart w:name="z141" w:id="67"/>
    <w:p>
      <w:pPr>
        <w:spacing w:after="0"/>
        <w:ind w:left="0"/>
        <w:jc w:val="both"/>
      </w:pPr>
      <w:r>
        <w:rPr>
          <w:rFonts w:ascii="Times New Roman"/>
          <w:b w:val="false"/>
          <w:i w:val="false"/>
          <w:color w:val="000000"/>
          <w:sz w:val="28"/>
        </w:rPr>
        <w:t>
      Қазақстан Республикасының азаматтарын Семей ядролық сынақ полигонындағы ядролық сынақтардың салдарынан зардап шеккендер деп тану туралы шешім;</w:t>
      </w:r>
    </w:p>
    <w:bookmarkEnd w:id="67"/>
    <w:bookmarkStart w:name="z142" w:id="68"/>
    <w:p>
      <w:pPr>
        <w:spacing w:after="0"/>
        <w:ind w:left="0"/>
        <w:jc w:val="both"/>
      </w:pPr>
      <w:r>
        <w:rPr>
          <w:rFonts w:ascii="Times New Roman"/>
          <w:b w:val="false"/>
          <w:i w:val="false"/>
          <w:color w:val="000000"/>
          <w:sz w:val="28"/>
        </w:rPr>
        <w:t>
      куәлікті немесе оның телнұсқасын беру;</w:t>
      </w:r>
    </w:p>
    <w:bookmarkEnd w:id="68"/>
    <w:bookmarkStart w:name="z143" w:id="69"/>
    <w:p>
      <w:pPr>
        <w:spacing w:after="0"/>
        <w:ind w:left="0"/>
        <w:jc w:val="both"/>
      </w:pPr>
      <w:r>
        <w:rPr>
          <w:rFonts w:ascii="Times New Roman"/>
          <w:b w:val="false"/>
          <w:i w:val="false"/>
          <w:color w:val="000000"/>
          <w:sz w:val="28"/>
        </w:rPr>
        <w:t>
      көрсетілетін қызметті алушының дербес шотына аудару арқылы өтемақы төлеу;</w:t>
      </w:r>
    </w:p>
    <w:bookmarkEnd w:id="69"/>
    <w:bookmarkStart w:name="z144" w:id="70"/>
    <w:p>
      <w:pPr>
        <w:spacing w:after="0"/>
        <w:ind w:left="0"/>
        <w:jc w:val="both"/>
      </w:pPr>
      <w:r>
        <w:rPr>
          <w:rFonts w:ascii="Times New Roman"/>
          <w:b w:val="false"/>
          <w:i w:val="false"/>
          <w:color w:val="000000"/>
          <w:sz w:val="28"/>
        </w:rPr>
        <w:t>
      бас бостандығынан айыру орындарында жазасын өтеп жүрген көрсетілетін қызметті алушыларға жеке және заңды тұлғалардың ақшасын уақытша орналастыру қолма-қол ақшаны бақылау шоттарына қаражатты аудару арқылы өтемақы төлеу болып табылады.</w:t>
      </w:r>
    </w:p>
    <w:bookmarkEnd w:id="70"/>
    <w:bookmarkStart w:name="z145" w:id="71"/>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71"/>
    <w:bookmarkStart w:name="z146" w:id="7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72"/>
    <w:bookmarkStart w:name="z147" w:id="73"/>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негіздемекөрсетілетін қызметті берушіге жүгінген кезде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бұйрығымен бекітілген (Нормативтік құқықтық актілерді мемлекеттік тіркеу тізілімінде № 11342 болып тіркелген)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нысан бойынша өтінішті және құжаттарды (бұдан әрі - құжаттар топтамасы) көрсетілетін қызметті берушінің қабылдауы болып табылады.</w:t>
      </w:r>
    </w:p>
    <w:bookmarkEnd w:id="73"/>
    <w:bookmarkStart w:name="z148" w:id="7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74"/>
    <w:bookmarkStart w:name="z149" w:id="75"/>
    <w:p>
      <w:pPr>
        <w:spacing w:after="0"/>
        <w:ind w:left="0"/>
        <w:jc w:val="both"/>
      </w:pPr>
      <w:r>
        <w:rPr>
          <w:rFonts w:ascii="Times New Roman"/>
          <w:b w:val="false"/>
          <w:i w:val="false"/>
          <w:color w:val="000000"/>
          <w:sz w:val="28"/>
        </w:rPr>
        <w:t>
      1) көрсетілетін қызметті берушінің қызметкері құжаттар топтамасын қабылдап, оны тіркеуді жүзеге асырып, көрсетілетін қызметті берушінің басшысына береді, 15 (он бес) минут.</w:t>
      </w:r>
    </w:p>
    <w:bookmarkEnd w:id="75"/>
    <w:bookmarkStart w:name="z150" w:id="76"/>
    <w:p>
      <w:pPr>
        <w:spacing w:after="0"/>
        <w:ind w:left="0"/>
        <w:jc w:val="both"/>
      </w:pPr>
      <w:r>
        <w:rPr>
          <w:rFonts w:ascii="Times New Roman"/>
          <w:b w:val="false"/>
          <w:i w:val="false"/>
          <w:color w:val="000000"/>
          <w:sz w:val="28"/>
        </w:rPr>
        <w:t>
      Рәсімнің (іс-қимылдың) нәтижесі –көрсетілетін қызметті алушыны тіркеу және мемлекеттік көрсетілетін қызметті алатын күні, құжаттар топтамасын қабылдаған жауапты адамның тегі мен аты-жөні көрсетілген талон;</w:t>
      </w:r>
    </w:p>
    <w:bookmarkEnd w:id="76"/>
    <w:bookmarkStart w:name="z151" w:id="77"/>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2 (екі) сағат.</w:t>
      </w:r>
    </w:p>
    <w:bookmarkEnd w:id="77"/>
    <w:bookmarkStart w:name="z152" w:id="78"/>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78"/>
    <w:bookmarkStart w:name="z153" w:id="79"/>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 топтамасын қарап, мемлекеттік қызмет көрсету нәтижесінің жобасын мынадай мерзімдерде дайындайды:</w:t>
      </w:r>
    </w:p>
    <w:bookmarkEnd w:id="79"/>
    <w:bookmarkStart w:name="z154" w:id="80"/>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азаматтарды тіркеу немесе тіркеуден бас тарту туралы шешім қабылдау - өтінішті тіркеген күннен бастап 19 (он тоғыз) жұмыс күні;</w:t>
      </w:r>
    </w:p>
    <w:bookmarkEnd w:id="80"/>
    <w:bookmarkStart w:name="z155" w:id="81"/>
    <w:p>
      <w:pPr>
        <w:spacing w:after="0"/>
        <w:ind w:left="0"/>
        <w:jc w:val="both"/>
      </w:pPr>
      <w:r>
        <w:rPr>
          <w:rFonts w:ascii="Times New Roman"/>
          <w:b w:val="false"/>
          <w:i w:val="false"/>
          <w:color w:val="000000"/>
          <w:sz w:val="28"/>
        </w:rPr>
        <w:t>
      алғашқы рет жүгінген көрсетілетін қызметті алушыларға куәлік беру - Семей ядролық сынақ полигонындағы ядролық сынақтардың салдарынан зардап шеккен азаматтарды тіркеу туралы шешім қабылданғаннан кейін 4 (төрт) жұмыс күні ішінде;</w:t>
      </w:r>
    </w:p>
    <w:bookmarkEnd w:id="81"/>
    <w:bookmarkStart w:name="z156" w:id="82"/>
    <w:p>
      <w:pPr>
        <w:spacing w:after="0"/>
        <w:ind w:left="0"/>
        <w:jc w:val="both"/>
      </w:pPr>
      <w:r>
        <w:rPr>
          <w:rFonts w:ascii="Times New Roman"/>
          <w:b w:val="false"/>
          <w:i w:val="false"/>
          <w:color w:val="000000"/>
          <w:sz w:val="28"/>
        </w:rPr>
        <w:t>
      куәліктің телнұсқасын беру - 4 (төрт) жұмыс күні.</w:t>
      </w:r>
    </w:p>
    <w:bookmarkEnd w:id="82"/>
    <w:bookmarkStart w:name="z157" w:id="83"/>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83"/>
    <w:bookmarkStart w:name="z158" w:id="84"/>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көрсетунәтижесінің жобасына қол қояды, 3 (үш) сағат.</w:t>
      </w:r>
    </w:p>
    <w:bookmarkEnd w:id="84"/>
    <w:bookmarkStart w:name="z159" w:id="85"/>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көрсетунәтижесі;</w:t>
      </w:r>
    </w:p>
    <w:bookmarkEnd w:id="85"/>
    <w:bookmarkStart w:name="z160" w:id="86"/>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көрсетунәтижесін береді,15 (он бес) минут;</w:t>
      </w:r>
    </w:p>
    <w:bookmarkEnd w:id="86"/>
    <w:bookmarkStart w:name="z161" w:id="87"/>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көрсетунәтижесі.</w:t>
      </w:r>
    </w:p>
    <w:bookmarkEnd w:id="87"/>
    <w:bookmarkStart w:name="z162" w:id="8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88"/>
    <w:bookmarkStart w:name="z163" w:id="8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89"/>
    <w:bookmarkStart w:name="z164" w:id="90"/>
    <w:p>
      <w:pPr>
        <w:spacing w:after="0"/>
        <w:ind w:left="0"/>
        <w:jc w:val="both"/>
      </w:pPr>
      <w:r>
        <w:rPr>
          <w:rFonts w:ascii="Times New Roman"/>
          <w:b w:val="false"/>
          <w:i w:val="false"/>
          <w:color w:val="000000"/>
          <w:sz w:val="28"/>
        </w:rPr>
        <w:t>
      1) көрсетілетін қызметті берушінің қызметкері;</w:t>
      </w:r>
    </w:p>
    <w:bookmarkEnd w:id="90"/>
    <w:bookmarkStart w:name="z165" w:id="91"/>
    <w:p>
      <w:pPr>
        <w:spacing w:after="0"/>
        <w:ind w:left="0"/>
        <w:jc w:val="both"/>
      </w:pPr>
      <w:r>
        <w:rPr>
          <w:rFonts w:ascii="Times New Roman"/>
          <w:b w:val="false"/>
          <w:i w:val="false"/>
          <w:color w:val="000000"/>
          <w:sz w:val="28"/>
        </w:rPr>
        <w:t>
      2) көрсетілетін қызметті берушінің басшысы;</w:t>
      </w:r>
    </w:p>
    <w:bookmarkEnd w:id="91"/>
    <w:bookmarkStart w:name="z166" w:id="92"/>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92"/>
    <w:bookmarkStart w:name="z167" w:id="93"/>
    <w:p>
      <w:pPr>
        <w:spacing w:after="0"/>
        <w:ind w:left="0"/>
        <w:jc w:val="both"/>
      </w:pPr>
      <w:r>
        <w:rPr>
          <w:rFonts w:ascii="Times New Roman"/>
          <w:b w:val="false"/>
          <w:i w:val="false"/>
          <w:color w:val="000000"/>
          <w:sz w:val="28"/>
        </w:rPr>
        <w:t>
      7. Құрылымдық бөлімшелер (қызметкерлер) арасындағы рәсімдердің (іс-қимылдардың) реттілігін сипаттау, әрбір рәсімнің (іс-қимылдың) ұзақтығы:</w:t>
      </w:r>
    </w:p>
    <w:bookmarkEnd w:id="93"/>
    <w:bookmarkStart w:name="z168" w:id="94"/>
    <w:p>
      <w:pPr>
        <w:spacing w:after="0"/>
        <w:ind w:left="0"/>
        <w:jc w:val="both"/>
      </w:pPr>
      <w:r>
        <w:rPr>
          <w:rFonts w:ascii="Times New Roman"/>
          <w:b w:val="false"/>
          <w:i w:val="false"/>
          <w:color w:val="000000"/>
          <w:sz w:val="28"/>
        </w:rPr>
        <w:t>
      1) көрсетілетін қызметті берушінің қызметкері құжаттар топтамасын қабылдау мен тіркеудіжүзеге асырады және көрсетілетін қызметті берушінің басшысына береді, 15 (он бес) минут;</w:t>
      </w:r>
    </w:p>
    <w:bookmarkEnd w:id="94"/>
    <w:bookmarkStart w:name="z169" w:id="95"/>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және құжаттар топтамасын жауапты орындаушыға береді, 2 (екі) сағат;</w:t>
      </w:r>
    </w:p>
    <w:bookmarkEnd w:id="95"/>
    <w:bookmarkStart w:name="z170" w:id="96"/>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қарап, мемлекеттік қызмет көрсету нәтижесінің жобасын мынадай мерзімдерде дайындайды:</w:t>
      </w:r>
    </w:p>
    <w:bookmarkEnd w:id="96"/>
    <w:bookmarkStart w:name="z171" w:id="97"/>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азаматтарды тіркеу немесе тіркеуден бас тарту кезінде - 19 (он тоғыз) жұмыс күні;</w:t>
      </w:r>
    </w:p>
    <w:bookmarkEnd w:id="97"/>
    <w:bookmarkStart w:name="z172" w:id="98"/>
    <w:p>
      <w:pPr>
        <w:spacing w:after="0"/>
        <w:ind w:left="0"/>
        <w:jc w:val="both"/>
      </w:pPr>
      <w:r>
        <w:rPr>
          <w:rFonts w:ascii="Times New Roman"/>
          <w:b w:val="false"/>
          <w:i w:val="false"/>
          <w:color w:val="000000"/>
          <w:sz w:val="28"/>
        </w:rPr>
        <w:t>
      куәліктің телнұсқасын берген жағдайда -4 (төрт) жұмыс күні;</w:t>
      </w:r>
    </w:p>
    <w:bookmarkEnd w:id="98"/>
    <w:bookmarkStart w:name="z173" w:id="99"/>
    <w:p>
      <w:pPr>
        <w:spacing w:after="0"/>
        <w:ind w:left="0"/>
        <w:jc w:val="both"/>
      </w:pPr>
      <w:r>
        <w:rPr>
          <w:rFonts w:ascii="Times New Roman"/>
          <w:b w:val="false"/>
          <w:i w:val="false"/>
          <w:color w:val="000000"/>
          <w:sz w:val="28"/>
        </w:rPr>
        <w:t>
      алғашқы рет жүгінген көрсетілетін қызметті алушыларға куәлік беру кезінде - Семей ядролық сынақ полигонындағы ядролық сынақтардың салдарынан зардап шеккен азаматтарды тіркеу туралы шешім қабылданғаннан кейін 4 (төрт) жұмыс күні ішінде;</w:t>
      </w:r>
    </w:p>
    <w:bookmarkEnd w:id="99"/>
    <w:bookmarkStart w:name="z174" w:id="100"/>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3 (үш) сағат;</w:t>
      </w:r>
    </w:p>
    <w:bookmarkEnd w:id="100"/>
    <w:bookmarkStart w:name="z175" w:id="101"/>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көрсетунәтижесін береді, 15 (он бес) минут.</w:t>
      </w:r>
    </w:p>
    <w:bookmarkEnd w:id="101"/>
    <w:bookmarkStart w:name="z176" w:id="102"/>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02"/>
    <w:p>
      <w:pPr>
        <w:spacing w:after="0"/>
        <w:ind w:left="0"/>
        <w:jc w:val="both"/>
      </w:pPr>
      <w:r>
        <w:rPr>
          <w:rFonts w:ascii="Times New Roman"/>
          <w:b w:val="false"/>
          <w:i w:val="false"/>
          <w:color w:val="ff0000"/>
          <w:sz w:val="28"/>
        </w:rPr>
        <w:t xml:space="preserve">
      Ескерту. 4-бөлімінің тақырыбы жаңа редакцияда - Қостанай облысы әкімдігінің 19.06.2018 </w:t>
      </w:r>
      <w:r>
        <w:rPr>
          <w:rFonts w:ascii="Times New Roman"/>
          <w:b w:val="false"/>
          <w:i w:val="false"/>
          <w:color w:val="ff0000"/>
          <w:sz w:val="28"/>
        </w:rPr>
        <w:t>№ 281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77" w:id="103"/>
    <w:p>
      <w:pPr>
        <w:spacing w:after="0"/>
        <w:ind w:left="0"/>
        <w:jc w:val="both"/>
      </w:pPr>
      <w:r>
        <w:rPr>
          <w:rFonts w:ascii="Times New Roman"/>
          <w:b w:val="false"/>
          <w:i w:val="false"/>
          <w:color w:val="000000"/>
          <w:sz w:val="28"/>
        </w:rPr>
        <w:t>
      8. Мемлекеттік корпорацияға жүгіну тәртібін сипаттау, көрсетілетін қызметті алушының сұрау салуын өңдеу ұзақтығы:</w:t>
      </w:r>
    </w:p>
    <w:bookmarkEnd w:id="103"/>
    <w:bookmarkStart w:name="z178" w:id="104"/>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корпорацияға жүгінеді;</w:t>
      </w:r>
    </w:p>
    <w:bookmarkEnd w:id="104"/>
    <w:bookmarkStart w:name="z179" w:id="105"/>
    <w:p>
      <w:pPr>
        <w:spacing w:after="0"/>
        <w:ind w:left="0"/>
        <w:jc w:val="both"/>
      </w:pPr>
      <w:r>
        <w:rPr>
          <w:rFonts w:ascii="Times New Roman"/>
          <w:b w:val="false"/>
          <w:i w:val="false"/>
          <w:color w:val="000000"/>
          <w:sz w:val="28"/>
        </w:rPr>
        <w:t>
      2) Мемлекеттік корпорация қызметкері өтініштің толтырылуының дұрыстығын және ұсынылған құжаттар топтамасының толықтығын тексереді, 5 (бес) минут;</w:t>
      </w:r>
    </w:p>
    <w:bookmarkEnd w:id="105"/>
    <w:p>
      <w:pPr>
        <w:spacing w:after="0"/>
        <w:ind w:left="0"/>
        <w:jc w:val="both"/>
      </w:pPr>
      <w:r>
        <w:rPr>
          <w:rFonts w:ascii="Times New Roman"/>
          <w:b w:val="false"/>
          <w:i w:val="false"/>
          <w:color w:val="000000"/>
          <w:sz w:val="28"/>
        </w:rPr>
        <w:t>
      Көрсетілетін қызметті алушы құжаттардың толық емес топтамасын және (немесе) қолданылу мерзімі өткен құжаттарды ұсынған жағдайларда, Мемлекеттік корпорация қызметкері құжаттар топтамасын қабылдаудан бас тарту туралы қолхат береді, 5 (бес) минут;</w:t>
      </w:r>
    </w:p>
    <w:bookmarkStart w:name="z181" w:id="106"/>
    <w:p>
      <w:pPr>
        <w:spacing w:after="0"/>
        <w:ind w:left="0"/>
        <w:jc w:val="both"/>
      </w:pPr>
      <w:r>
        <w:rPr>
          <w:rFonts w:ascii="Times New Roman"/>
          <w:b w:val="false"/>
          <w:i w:val="false"/>
          <w:color w:val="000000"/>
          <w:sz w:val="28"/>
        </w:rPr>
        <w:t>
      3) өтініштің толтырылуының дұрыстығы мен толықтығы сақталған және құжаттар топтамасы толықұсынылған кездеМемлекеттік корпорация қызметкері өтінішті "Мемлекеттік корпорацияға арналған интеграцияланған ақпараттық жүйе" ақпараттық жүйесінде (бұдан әрі – "Мемлекеттік корпорация" ИАЖ) тіркеп, құжаттар топтамасының қабылданғаны туралы қолхат береді,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10 (он) минут;</w:t>
      </w:r>
    </w:p>
    <w:bookmarkEnd w:id="106"/>
    <w:bookmarkStart w:name="z182" w:id="107"/>
    <w:p>
      <w:pPr>
        <w:spacing w:after="0"/>
        <w:ind w:left="0"/>
        <w:jc w:val="both"/>
      </w:pPr>
      <w:r>
        <w:rPr>
          <w:rFonts w:ascii="Times New Roman"/>
          <w:b w:val="false"/>
          <w:i w:val="false"/>
          <w:color w:val="000000"/>
          <w:sz w:val="28"/>
        </w:rPr>
        <w:t>
      4) Мемлекеттік корпорация қызметкері құжаттар топтамасын дайындайды және оны көрсетілетін қызметті берушіге курьерлік немесе осыған уәкілетті өзге де байланыс арқылы жібереді, 1 (бір) жұмыс күні;</w:t>
      </w:r>
    </w:p>
    <w:bookmarkEnd w:id="107"/>
    <w:bookmarkStart w:name="z183" w:id="108"/>
    <w:p>
      <w:pPr>
        <w:spacing w:after="0"/>
        <w:ind w:left="0"/>
        <w:jc w:val="both"/>
      </w:pPr>
      <w:r>
        <w:rPr>
          <w:rFonts w:ascii="Times New Roman"/>
          <w:b w:val="false"/>
          <w:i w:val="false"/>
          <w:color w:val="000000"/>
          <w:sz w:val="28"/>
        </w:rPr>
        <w:t>
      5) көрсетілетін қызметті беруші құжаттар топтамасын қарайды және мемлекеттік қызмет көрсету нәтижесін мынадай мерзімде жібереді:</w:t>
      </w:r>
    </w:p>
    <w:bookmarkEnd w:id="108"/>
    <w:bookmarkStart w:name="z184" w:id="109"/>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азаматтарды тіркеу немесе тіркеуден бас тарту кезінде - 19 (он тоғыз) жұмыс күні;</w:t>
      </w:r>
    </w:p>
    <w:bookmarkEnd w:id="109"/>
    <w:bookmarkStart w:name="z185" w:id="110"/>
    <w:p>
      <w:pPr>
        <w:spacing w:after="0"/>
        <w:ind w:left="0"/>
        <w:jc w:val="both"/>
      </w:pPr>
      <w:r>
        <w:rPr>
          <w:rFonts w:ascii="Times New Roman"/>
          <w:b w:val="false"/>
          <w:i w:val="false"/>
          <w:color w:val="000000"/>
          <w:sz w:val="28"/>
        </w:rPr>
        <w:t>
      куәліктің телнұсқасын берген жағдайда - 4 (төрт) жұмыс күні;</w:t>
      </w:r>
    </w:p>
    <w:bookmarkEnd w:id="110"/>
    <w:bookmarkStart w:name="z186" w:id="111"/>
    <w:p>
      <w:pPr>
        <w:spacing w:after="0"/>
        <w:ind w:left="0"/>
        <w:jc w:val="both"/>
      </w:pPr>
      <w:r>
        <w:rPr>
          <w:rFonts w:ascii="Times New Roman"/>
          <w:b w:val="false"/>
          <w:i w:val="false"/>
          <w:color w:val="000000"/>
          <w:sz w:val="28"/>
        </w:rPr>
        <w:t>
      алғашқы рет жүгінген көрсетілетін қызметті алушыларға куәлік беру кезінде - Семей ядролық сынақ полигонындағы ядролық сынақтардың салдарынан зардап шеккен азаматтарды тіркеу туралы шешім қабылданғаннан кейін 4 (төрт) жұмыс күні ішінде;</w:t>
      </w:r>
    </w:p>
    <w:bookmarkEnd w:id="111"/>
    <w:bookmarkStart w:name="z187" w:id="112"/>
    <w:p>
      <w:pPr>
        <w:spacing w:after="0"/>
        <w:ind w:left="0"/>
        <w:jc w:val="both"/>
      </w:pPr>
      <w:r>
        <w:rPr>
          <w:rFonts w:ascii="Times New Roman"/>
          <w:b w:val="false"/>
          <w:i w:val="false"/>
          <w:color w:val="000000"/>
          <w:sz w:val="28"/>
        </w:rPr>
        <w:t>
      6) Мемлекеттік корпорация қызметкері көрсетілетін қызметті алушыға мемлекеттік қызмет көрсету нәтижесін береді, 5 (бес) минут.</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Қостанай облысы әкімдігінің 01.02.2017 </w:t>
      </w:r>
      <w:r>
        <w:rPr>
          <w:rFonts w:ascii="Times New Roman"/>
          <w:b w:val="false"/>
          <w:i w:val="false"/>
          <w:color w:val="000000"/>
          <w:sz w:val="28"/>
        </w:rPr>
        <w:t>№ 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8" w:id="113"/>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13"/>
    <w:bookmarkStart w:name="z189" w:id="114"/>
    <w:p>
      <w:pPr>
        <w:spacing w:after="0"/>
        <w:ind w:left="0"/>
        <w:jc w:val="both"/>
      </w:pPr>
      <w:r>
        <w:rPr>
          <w:rFonts w:ascii="Times New Roman"/>
          <w:b w:val="false"/>
          <w:i w:val="false"/>
          <w:color w:val="000000"/>
          <w:sz w:val="28"/>
        </w:rPr>
        <w:t>
      10. Мемлекеттік қызмет "электрондық үкімет" веб-порталы арқылы көрсетілмейді.</w:t>
      </w:r>
    </w:p>
    <w:bookmarkEnd w:id="114"/>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ядролық сынақ</w:t>
                  </w:r>
                  <w:r>
                    <w:br/>
                  </w:r>
                  <w:r>
                    <w:rPr>
                      <w:rFonts w:ascii="Times New Roman"/>
                      <w:b w:val="false"/>
                      <w:i w:val="false"/>
                      <w:color w:val="000000"/>
                      <w:sz w:val="20"/>
                    </w:rPr>
                    <w:t>полигонында ядролық</w:t>
                  </w:r>
                  <w:r>
                    <w:br/>
                  </w:r>
                  <w:r>
                    <w:rPr>
                      <w:rFonts w:ascii="Times New Roman"/>
                      <w:b w:val="false"/>
                      <w:i w:val="false"/>
                      <w:color w:val="000000"/>
                      <w:sz w:val="20"/>
                    </w:rPr>
                    <w:t>сынақтардың салдарынан</w:t>
                  </w:r>
                  <w:r>
                    <w:br/>
                  </w:r>
                  <w:r>
                    <w:rPr>
                      <w:rFonts w:ascii="Times New Roman"/>
                      <w:b w:val="false"/>
                      <w:i w:val="false"/>
                      <w:color w:val="000000"/>
                      <w:sz w:val="20"/>
                    </w:rPr>
                    <w:t>зардап шеккен азаматтарды</w:t>
                  </w:r>
                  <w:r>
                    <w:br/>
                  </w:r>
                  <w:r>
                    <w:rPr>
                      <w:rFonts w:ascii="Times New Roman"/>
                      <w:b w:val="false"/>
                      <w:i w:val="false"/>
                      <w:color w:val="000000"/>
                      <w:sz w:val="20"/>
                    </w:rPr>
                    <w:t>тiркеу, бiржолғы мемлекеттiк</w:t>
                  </w:r>
                  <w:r>
                    <w:br/>
                  </w:r>
                  <w:r>
                    <w:rPr>
                      <w:rFonts w:ascii="Times New Roman"/>
                      <w:b w:val="false"/>
                      <w:i w:val="false"/>
                      <w:color w:val="000000"/>
                      <w:sz w:val="20"/>
                    </w:rPr>
                    <w:t>ақшалай өтемақы төлеу, куәлік</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қосымша</w:t>
                  </w:r>
                </w:p>
              </w:tc>
            </w:tr>
          </w:tbl>
          <w:p/>
        </w:tc>
      </w:tr>
    </w:tbl>
    <w:bookmarkStart w:name="z191" w:id="115"/>
    <w:p>
      <w:pPr>
        <w:spacing w:after="0"/>
        <w:ind w:left="0"/>
        <w:jc w:val="left"/>
      </w:pPr>
      <w:r>
        <w:rPr>
          <w:rFonts w:ascii="Times New Roman"/>
          <w:b/>
          <w:i w:val="false"/>
          <w:color w:val="000000"/>
        </w:rPr>
        <w:t xml:space="preserve"> "Семей ядролық сынақ полигонында ядролық сынақтардың салдарынан зардап шеккен азаматтарды тiркеу, бiржолғы мемлекеттiк ақшалай өтемақы төлеу, куәлік беру" мемлекеттік қызмет көрсетудің бизнес-процестерінің анықтамалығы</w:t>
      </w:r>
    </w:p>
    <w:bookmarkEnd w:id="115"/>
    <w:p>
      <w:pPr>
        <w:spacing w:after="0"/>
        <w:ind w:left="0"/>
        <w:jc w:val="both"/>
      </w:pPr>
      <w:r>
        <w:rPr>
          <w:rFonts w:ascii="Times New Roman"/>
          <w:b w:val="false"/>
          <w:i w:val="false"/>
          <w:color w:val="ff0000"/>
          <w:sz w:val="28"/>
        </w:rPr>
        <w:t xml:space="preserve">
      Ескерту. Қосымша жаңа редакцияда - Қостанай облысы әкімдігінің 01.02.2017 </w:t>
      </w:r>
      <w:r>
        <w:rPr>
          <w:rFonts w:ascii="Times New Roman"/>
          <w:b w:val="false"/>
          <w:i w:val="false"/>
          <w:color w:val="ff0000"/>
          <w:sz w:val="28"/>
        </w:rPr>
        <w:t>№ 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92" w:id="116"/>
    <w:p>
      <w:pPr>
        <w:spacing w:after="0"/>
        <w:ind w:left="0"/>
        <w:jc w:val="both"/>
      </w:pPr>
      <w:r>
        <w:rPr>
          <w:rFonts w:ascii="Times New Roman"/>
          <w:b w:val="false"/>
          <w:i w:val="false"/>
          <w:color w:val="000000"/>
          <w:sz w:val="28"/>
        </w:rPr>
        <w:t xml:space="preserve">
      </w:t>
      </w:r>
    </w:p>
    <w:bookmarkEnd w:id="116"/>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10 маусымдағы</w:t>
                  </w:r>
                  <w:r>
                    <w:br/>
                  </w:r>
                  <w:r>
                    <w:rPr>
                      <w:rFonts w:ascii="Times New Roman"/>
                      <w:b w:val="false"/>
                      <w:i w:val="false"/>
                      <w:color w:val="000000"/>
                      <w:sz w:val="20"/>
                    </w:rPr>
                    <w:t>№ 266 қаулысына 4-қосымша</w:t>
                  </w:r>
                </w:p>
              </w:tc>
            </w:tr>
          </w:tbl>
          <w:p/>
        </w:tc>
      </w:tr>
    </w:tbl>
    <w:bookmarkStart w:name="z194" w:id="117"/>
    <w:p>
      <w:pPr>
        <w:spacing w:after="0"/>
        <w:ind w:left="0"/>
        <w:jc w:val="left"/>
      </w:pPr>
      <w:r>
        <w:rPr>
          <w:rFonts w:ascii="Times New Roman"/>
          <w:b/>
          <w:i w:val="false"/>
          <w:color w:val="000000"/>
        </w:rPr>
        <w:t xml:space="preserve"> "Жұмыссыз азаматтарды тіркеу және есепке қою"мемлекеттiк көрсетілетін қызмет регламентi</w:t>
      </w:r>
    </w:p>
    <w:bookmarkEnd w:id="117"/>
    <w:bookmarkStart w:name="z254" w:id="118"/>
    <w:p>
      <w:pPr>
        <w:spacing w:after="0"/>
        <w:ind w:left="0"/>
        <w:jc w:val="both"/>
      </w:pPr>
      <w:r>
        <w:rPr>
          <w:rFonts w:ascii="Times New Roman"/>
          <w:b w:val="false"/>
          <w:i w:val="false"/>
          <w:color w:val="ff0000"/>
          <w:sz w:val="28"/>
        </w:rPr>
        <w:t xml:space="preserve">
      Ескерту. Регламент алынып тасталды – Қостанай облысы әкімдігінің 29.09.2017 </w:t>
      </w:r>
      <w:r>
        <w:rPr>
          <w:rFonts w:ascii="Times New Roman"/>
          <w:b w:val="false"/>
          <w:i w:val="false"/>
          <w:color w:val="ff0000"/>
          <w:sz w:val="28"/>
        </w:rPr>
        <w:t>№ 486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10 маусымдағы</w:t>
                  </w:r>
                  <w:r>
                    <w:br/>
                  </w:r>
                  <w:r>
                    <w:rPr>
                      <w:rFonts w:ascii="Times New Roman"/>
                      <w:b w:val="false"/>
                      <w:i w:val="false"/>
                      <w:color w:val="000000"/>
                      <w:sz w:val="20"/>
                    </w:rPr>
                    <w:t>№ 266 қаулысына 5-қосымша</w:t>
                  </w:r>
                </w:p>
              </w:tc>
            </w:tr>
          </w:tbl>
          <w:p/>
        </w:tc>
      </w:tr>
    </w:tbl>
    <w:bookmarkStart w:name="z257" w:id="119"/>
    <w:p>
      <w:pPr>
        <w:spacing w:after="0"/>
        <w:ind w:left="0"/>
        <w:jc w:val="left"/>
      </w:pPr>
      <w:r>
        <w:rPr>
          <w:rFonts w:ascii="Times New Roman"/>
          <w:b/>
          <w:i w:val="false"/>
          <w:color w:val="000000"/>
        </w:rPr>
        <w:t xml:space="preserve"> </w:t>
      </w:r>
      <w:r>
        <w:rPr>
          <w:rFonts w:ascii="Times New Roman"/>
          <w:b/>
          <w:i w:val="false"/>
          <w:color w:val="000000"/>
        </w:rPr>
        <w:t>"Адамдарға жұмыспен қамтуға жәрдемдесудің белсенді</w:t>
      </w:r>
      <w:r>
        <w:br/>
      </w:r>
      <w:r>
        <w:rPr>
          <w:rFonts w:ascii="Times New Roman"/>
          <w:b/>
          <w:i w:val="false"/>
          <w:color w:val="000000"/>
        </w:rPr>
        <w:t>шараларына қатысуға жолдамалар беру" мемлекеттік</w:t>
      </w:r>
      <w:r>
        <w:br/>
      </w:r>
      <w:r>
        <w:rPr>
          <w:rFonts w:ascii="Times New Roman"/>
          <w:b/>
          <w:i w:val="false"/>
          <w:color w:val="000000"/>
        </w:rPr>
        <w:t>көрсетілетін қызмет регламенті</w:t>
      </w:r>
    </w:p>
    <w:bookmarkEnd w:id="119"/>
    <w:p>
      <w:pPr>
        <w:spacing w:after="0"/>
        <w:ind w:left="0"/>
        <w:jc w:val="both"/>
      </w:pPr>
      <w:r>
        <w:rPr>
          <w:rFonts w:ascii="Times New Roman"/>
          <w:b w:val="false"/>
          <w:i w:val="false"/>
          <w:color w:val="ff0000"/>
          <w:sz w:val="28"/>
        </w:rPr>
        <w:t xml:space="preserve">
      Ескерту. 5-қосымша жаңа редакцияда – Қостанай облысы әкімдігінің 29.09.2017 </w:t>
      </w:r>
      <w:r>
        <w:rPr>
          <w:rFonts w:ascii="Times New Roman"/>
          <w:b w:val="false"/>
          <w:i w:val="false"/>
          <w:color w:val="ff0000"/>
          <w:sz w:val="28"/>
        </w:rPr>
        <w:t>№ 486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5558" w:id="120"/>
    <w:p>
      <w:pPr>
        <w:spacing w:after="0"/>
        <w:ind w:left="0"/>
        <w:jc w:val="both"/>
      </w:pPr>
      <w:r>
        <w:rPr>
          <w:rFonts w:ascii="Times New Roman"/>
          <w:b w:val="false"/>
          <w:i w:val="false"/>
          <w:color w:val="000000"/>
          <w:sz w:val="28"/>
        </w:rPr>
        <w:t>
      1. "Адамдарға жұмыспен қамтуға жәрдемдесудің белсенді шараларына қатысуға жолдамалар беру" мемлекеттік көрсетілетін қызметін (бұдан әрі – мемлекеттік көрсетілетін қызмет) Халықты жұмыспен қамту орталығы (бұдан әрі – көрсетілетін қызметті беруші) көрсетеді.</w:t>
      </w:r>
    </w:p>
    <w:bookmarkEnd w:id="120"/>
    <w:bookmarkStart w:name="z17" w:id="121"/>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End w:id="121"/>
    <w:bookmarkStart w:name="z18" w:id="122"/>
    <w:p>
      <w:pPr>
        <w:spacing w:after="0"/>
        <w:ind w:left="0"/>
        <w:jc w:val="both"/>
      </w:pPr>
      <w:r>
        <w:rPr>
          <w:rFonts w:ascii="Times New Roman"/>
          <w:b w:val="false"/>
          <w:i w:val="false"/>
          <w:color w:val="000000"/>
          <w:sz w:val="28"/>
        </w:rPr>
        <w:t>
      1) көрсетілетін қызметті беруші;</w:t>
      </w:r>
    </w:p>
    <w:bookmarkEnd w:id="122"/>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әкімдігінің 01.07.2019 </w:t>
      </w:r>
      <w:r>
        <w:rPr>
          <w:rFonts w:ascii="Times New Roman"/>
          <w:b w:val="false"/>
          <w:i w:val="false"/>
          <w:color w:val="000000"/>
          <w:sz w:val="28"/>
        </w:rPr>
        <w:t>№ 275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p>
      <w:pPr>
        <w:spacing w:after="0"/>
        <w:ind w:left="0"/>
        <w:jc w:val="both"/>
      </w:pPr>
      <w:r>
        <w:rPr>
          <w:rFonts w:ascii="Times New Roman"/>
          <w:b w:val="false"/>
          <w:i w:val="false"/>
          <w:color w:val="000000"/>
          <w:sz w:val="28"/>
        </w:rPr>
        <w:t xml:space="preserve">
      3. Мемлекеттік қызметті көрсету нәтижесі - адамдарға жұмыспен қамтуға жәрдемдесудің белсенді шараларына қатысуға жолдама беру, ол мыналарды қамтиды: </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11342 болып тіркелген) бекітілген "Адамдарға жұмыспен қамтуға жәрдемдесудің белсенді шараларына қатысуға жолдамалар беру" мемлекеттік көрсетілетін қызмет стандарттың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жұмысқа орналасуға жолдама; </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жастар практикасына жолдама;</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әлеуметтік жұмыс орындарына жолдама;</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қоғамдық жұмыстарға жолдама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 және (немесе) қағаз түрінде.</w:t>
      </w:r>
    </w:p>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не электрондық цифрлық қолтаңбасымен (бұдан әрі - ЭЦК) куәландырылған электрондық құжат нысанындағы өтінішті көрсетілетін қызметті беруші кеңсесінің қабылдауы болып табылады.</w:t>
      </w:r>
    </w:p>
    <w:p>
      <w:pPr>
        <w:spacing w:after="0"/>
        <w:ind w:left="0"/>
        <w:jc w:val="both"/>
      </w:pPr>
      <w:r>
        <w:rPr>
          <w:rFonts w:ascii="Times New Roman"/>
          <w:b w:val="false"/>
          <w:i w:val="false"/>
          <w:color w:val="000000"/>
          <w:sz w:val="28"/>
        </w:rPr>
        <w:t xml:space="preserve">
      5. Мемлекеттік қызметті көрсету процесінің құрамына кіретін әрбір рәсімнің (іс-қимылдың) мазмұны, оның орындалу ұзақтығы: </w:t>
      </w:r>
    </w:p>
    <w:p>
      <w:pPr>
        <w:spacing w:after="0"/>
        <w:ind w:left="0"/>
        <w:jc w:val="both"/>
      </w:pPr>
      <w:r>
        <w:rPr>
          <w:rFonts w:ascii="Times New Roman"/>
          <w:b w:val="false"/>
          <w:i w:val="false"/>
          <w:color w:val="000000"/>
          <w:sz w:val="28"/>
        </w:rPr>
        <w:t xml:space="preserve">
      1) көрсетілетін қызметті берушінің кеңсе қызметкері құжаттар топтамасын қабылдап, оны тіркеуді жүзеге асырады және көрсетілетін қызметті берушінің басшысына береді, 15 (он бес) минут. </w:t>
      </w:r>
    </w:p>
    <w:p>
      <w:pPr>
        <w:spacing w:after="0"/>
        <w:ind w:left="0"/>
        <w:jc w:val="both"/>
      </w:pPr>
      <w:r>
        <w:rPr>
          <w:rFonts w:ascii="Times New Roman"/>
          <w:b w:val="false"/>
          <w:i w:val="false"/>
          <w:color w:val="000000"/>
          <w:sz w:val="28"/>
        </w:rPr>
        <w:t xml:space="preserve">
      Рәсімнің (іс-қимылдың) нәтижесі - құжаттар топтамасын қабылдау және тіркеу; </w:t>
      </w:r>
    </w:p>
    <w:p>
      <w:pPr>
        <w:spacing w:after="0"/>
        <w:ind w:left="0"/>
        <w:jc w:val="both"/>
      </w:pPr>
      <w:r>
        <w:rPr>
          <w:rFonts w:ascii="Times New Roman"/>
          <w:b w:val="false"/>
          <w:i w:val="false"/>
          <w:color w:val="000000"/>
          <w:sz w:val="28"/>
        </w:rPr>
        <w:t xml:space="preserve">
      2) көрсетілетін қызметті берушінің басшысы жауапты орындаушыны айқындап, көрсетілетін қызметті берушінің жауапты орындаушысына береді, 15 (он бес) минут. </w:t>
      </w:r>
    </w:p>
    <w:p>
      <w:pPr>
        <w:spacing w:after="0"/>
        <w:ind w:left="0"/>
        <w:jc w:val="both"/>
      </w:pPr>
      <w:r>
        <w:rPr>
          <w:rFonts w:ascii="Times New Roman"/>
          <w:b w:val="false"/>
          <w:i w:val="false"/>
          <w:color w:val="000000"/>
          <w:sz w:val="28"/>
        </w:rPr>
        <w:t xml:space="preserve">
      Рәсімнің (іс-қимылдың) нәтижесі - көрсетілетін қызметті беруші басшысының бұрыштамасы; </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қарап, мемлекеттік қызмет көрсету нәтижесінің жобасын дайындап, көрсетілетін қызметті берушінің басшысына береді, 30 (отыз) минут.</w:t>
      </w:r>
    </w:p>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қойып, көрсетілетін қызметті берушінің кеңсе қызметкеріне береді, 15 (он бес) минут.</w:t>
      </w:r>
    </w:p>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береді, 15 (он бес) минут.</w:t>
      </w:r>
    </w:p>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 нәтижесі.</w:t>
      </w:r>
    </w:p>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p>
      <w:pPr>
        <w:spacing w:after="0"/>
        <w:ind w:left="0"/>
        <w:jc w:val="both"/>
      </w:pPr>
      <w:r>
        <w:rPr>
          <w:rFonts w:ascii="Times New Roman"/>
          <w:b w:val="false"/>
          <w:i w:val="false"/>
          <w:color w:val="000000"/>
          <w:sz w:val="28"/>
        </w:rPr>
        <w:t>
      6. Мемлекеттік көрсетілетін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xml:space="preserve">
      1) көрсетілетін қызметті берушінің кеңсе қызметкері; </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7. Құрылымдық бөлімшелер (қызметкерлер) арасындағы рәсімдердің (іс-қимылдардың) реттілігін сипаттау, әрбір рәсімнің (іс-қимылдың) ұзақтығы:</w:t>
      </w:r>
    </w:p>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қабылдау мен тіркеуді, көрсетілетін қызметті берушінің басшысына беруді жүзеге асырады, 15 (он бес) минут;</w:t>
      </w:r>
    </w:p>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тиісті бұрыштама қойып, көрсетілетін қызметті берушінің жауапты орындаушысына береді, 15 (он бес) минут;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қарап, мемлекеттік қызмет көрсету нәтижесінің жобасын дайындайды және көрсетілетін қызметті берушінің басшысына береді, 30 (отыз) минут;</w:t>
      </w:r>
    </w:p>
    <w:p>
      <w:pPr>
        <w:spacing w:after="0"/>
        <w:ind w:left="0"/>
        <w:jc w:val="both"/>
      </w:pPr>
      <w:r>
        <w:rPr>
          <w:rFonts w:ascii="Times New Roman"/>
          <w:b w:val="false"/>
          <w:i w:val="false"/>
          <w:color w:val="000000"/>
          <w:sz w:val="28"/>
        </w:rPr>
        <w:t xml:space="preserve">
      4) көрсетілетін қызметті берушінің басшысы мемлекеттік қызмет көрсету нәтижесінің жобасына қол қойып, көрсетілетін қызметті берушінің кеңсе қызметкеріне береді, 15 (он бес) минут; </w:t>
      </w:r>
    </w:p>
    <w:p>
      <w:pPr>
        <w:spacing w:after="0"/>
        <w:ind w:left="0"/>
        <w:jc w:val="both"/>
      </w:pPr>
      <w:r>
        <w:rPr>
          <w:rFonts w:ascii="Times New Roman"/>
          <w:b w:val="false"/>
          <w:i w:val="false"/>
          <w:color w:val="000000"/>
          <w:sz w:val="28"/>
        </w:rPr>
        <w:t xml:space="preserve">
      5) көрсетілетін қызметті берушінің кеңсе қызметкері көрсетілетін қызметті алушыға мемлекеттік қызмет көрсету нәтижесін береді, 15 (он бес) минут. </w:t>
      </w:r>
    </w:p>
    <w:bookmarkStart w:name="z3333" w:id="123"/>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23"/>
    <w:p>
      <w:pPr>
        <w:spacing w:after="0"/>
        <w:ind w:left="0"/>
        <w:jc w:val="both"/>
      </w:pPr>
      <w:r>
        <w:rPr>
          <w:rFonts w:ascii="Times New Roman"/>
          <w:b w:val="false"/>
          <w:i w:val="false"/>
          <w:color w:val="ff0000"/>
          <w:sz w:val="28"/>
        </w:rPr>
        <w:t xml:space="preserve">
      Ескерту. 4-бөлімінің тақырыбы жаңа редакцияда - Қостанай облысы әкімдігінің 19.06.2018 </w:t>
      </w:r>
      <w:r>
        <w:rPr>
          <w:rFonts w:ascii="Times New Roman"/>
          <w:b w:val="false"/>
          <w:i w:val="false"/>
          <w:color w:val="ff0000"/>
          <w:sz w:val="28"/>
        </w:rPr>
        <w:t>№ 281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көрсетілмейді.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әкімдігінің 04.10.2018 </w:t>
      </w:r>
      <w:r>
        <w:rPr>
          <w:rFonts w:ascii="Times New Roman"/>
          <w:b w:val="false"/>
          <w:i w:val="false"/>
          <w:color w:val="000000"/>
          <w:sz w:val="28"/>
        </w:rPr>
        <w:t>№ 457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Жүгіну тәртібін және Портал арқылы мемлекеттік қызмет көрсету кезінде көрсетілетін қызметті алушы мен көрсетілетін қызметті берушінің рәсімдерінің (іс-қимылдарының) реттілігін сипаттау: </w:t>
      </w:r>
    </w:p>
    <w:p>
      <w:pPr>
        <w:spacing w:after="0"/>
        <w:ind w:left="0"/>
        <w:jc w:val="both"/>
      </w:pPr>
      <w:r>
        <w:rPr>
          <w:rFonts w:ascii="Times New Roman"/>
          <w:b w:val="false"/>
          <w:i w:val="false"/>
          <w:color w:val="000000"/>
          <w:sz w:val="28"/>
        </w:rPr>
        <w:t xml:space="preserve">
      1) көрсетілетін қызметті алушы порталда жеке сәйкестендіру нөмірі, ЭЦҚ арқылы тіркелуді, авторизациялауды жүзеге асырады; </w:t>
      </w:r>
    </w:p>
    <w:p>
      <w:pPr>
        <w:spacing w:after="0"/>
        <w:ind w:left="0"/>
        <w:jc w:val="both"/>
      </w:pPr>
      <w:r>
        <w:rPr>
          <w:rFonts w:ascii="Times New Roman"/>
          <w:b w:val="false"/>
          <w:i w:val="false"/>
          <w:color w:val="000000"/>
          <w:sz w:val="28"/>
        </w:rPr>
        <w:t xml:space="preserve">
      2) көрсетілетін қызметті алушының электрондық мемлекеттік қызметті таңдауы, электрондық сұрау салу жолдарын толтыруы және құжаттар топтамасын бекітуі; </w:t>
      </w:r>
    </w:p>
    <w:p>
      <w:pPr>
        <w:spacing w:after="0"/>
        <w:ind w:left="0"/>
        <w:jc w:val="both"/>
      </w:pPr>
      <w:r>
        <w:rPr>
          <w:rFonts w:ascii="Times New Roman"/>
          <w:b w:val="false"/>
          <w:i w:val="false"/>
          <w:color w:val="000000"/>
          <w:sz w:val="28"/>
        </w:rPr>
        <w:t xml:space="preserve">
      3) электрондық мемлекеттік қызметті көрсету үшін электрондық сұрау салуды көрсетілетін қызметті алушының ЭЦҚ-сы арқылы куәландыру; </w:t>
      </w:r>
    </w:p>
    <w:p>
      <w:pPr>
        <w:spacing w:after="0"/>
        <w:ind w:left="0"/>
        <w:jc w:val="both"/>
      </w:pPr>
      <w:r>
        <w:rPr>
          <w:rFonts w:ascii="Times New Roman"/>
          <w:b w:val="false"/>
          <w:i w:val="false"/>
          <w:color w:val="000000"/>
          <w:sz w:val="28"/>
        </w:rPr>
        <w:t xml:space="preserve">
      4) көрсетілетін қызметті берушінің электрондық сұрау салуды өңдеуі (тексеруі, тіркеуі); </w:t>
      </w:r>
    </w:p>
    <w:p>
      <w:pPr>
        <w:spacing w:after="0"/>
        <w:ind w:left="0"/>
        <w:jc w:val="both"/>
      </w:pPr>
      <w:r>
        <w:rPr>
          <w:rFonts w:ascii="Times New Roman"/>
          <w:b w:val="false"/>
          <w:i w:val="false"/>
          <w:color w:val="000000"/>
          <w:sz w:val="28"/>
        </w:rPr>
        <w:t xml:space="preserve">
      5) көрсетілетін қызметті алушының "жеке кабинетінде" Портал арқылы электрондық сұрау салу мәртебесі мен мемлекеттік қызмет көрсету мерзімі туралы хабарламаны көрсетілетін қызметті алушының алуы; </w:t>
      </w:r>
    </w:p>
    <w:p>
      <w:pPr>
        <w:spacing w:after="0"/>
        <w:ind w:left="0"/>
        <w:jc w:val="both"/>
      </w:pPr>
      <w:r>
        <w:rPr>
          <w:rFonts w:ascii="Times New Roman"/>
          <w:b w:val="false"/>
          <w:i w:val="false"/>
          <w:color w:val="000000"/>
          <w:sz w:val="28"/>
        </w:rPr>
        <w:t xml:space="preserve">
      6) көрсетілетін қызметті берушінің ЭЦҚ-сы қойылған электрондық құжат нысанындағы мемлекеттік қызмет көрсету нәтижесін көрсетілетін қызметті алушының "жеке кабинетіне" жіберуі; </w:t>
      </w:r>
    </w:p>
    <w:p>
      <w:pPr>
        <w:spacing w:after="0"/>
        <w:ind w:left="0"/>
        <w:jc w:val="both"/>
      </w:pPr>
      <w:r>
        <w:rPr>
          <w:rFonts w:ascii="Times New Roman"/>
          <w:b w:val="false"/>
          <w:i w:val="false"/>
          <w:color w:val="000000"/>
          <w:sz w:val="28"/>
        </w:rPr>
        <w:t xml:space="preserve">
      7) көрсетілетін қызметті алушының мемлекеттік қызмет көрсету нәтижесін портал арқылы көрсетілетін қызметті алушының "жеке кабинетінде" алуы. </w:t>
      </w:r>
    </w:p>
    <w:p>
      <w:pPr>
        <w:spacing w:after="0"/>
        <w:ind w:left="0"/>
        <w:jc w:val="both"/>
      </w:pPr>
      <w:r>
        <w:rPr>
          <w:rFonts w:ascii="Times New Roman"/>
          <w:b w:val="false"/>
          <w:i w:val="false"/>
          <w:color w:val="000000"/>
          <w:sz w:val="28"/>
        </w:rPr>
        <w:t xml:space="preserve">
      10. Портал арқылы мемлекеттік қызмет көрсету кезіндегі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w:t>
      </w:r>
    </w:p>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"Адамдарға 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 қатысуға</w:t>
            </w:r>
            <w:r>
              <w:br/>
            </w:r>
            <w:r>
              <w:rPr>
                <w:rFonts w:ascii="Times New Roman"/>
                <w:b w:val="false"/>
                <w:i w:val="false"/>
                <w:color w:val="000000"/>
                <w:sz w:val="20"/>
              </w:rPr>
              <w:t>жолдамалар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регламентiне 1-қосымша </w:t>
            </w:r>
          </w:p>
        </w:tc>
      </w:tr>
    </w:tbl>
    <w:p>
      <w:pPr>
        <w:spacing w:after="0"/>
        <w:ind w:left="0"/>
        <w:jc w:val="left"/>
      </w:pPr>
      <w:r>
        <w:rPr>
          <w:rFonts w:ascii="Times New Roman"/>
          <w:b/>
          <w:i w:val="false"/>
          <w:color w:val="000000"/>
        </w:rPr>
        <w:t xml:space="preserve"> Портал арқылы "Адамдарға жұмыспен қамтуға</w:t>
      </w:r>
      <w:r>
        <w:br/>
      </w:r>
      <w:r>
        <w:rPr>
          <w:rFonts w:ascii="Times New Roman"/>
          <w:b/>
          <w:i w:val="false"/>
          <w:color w:val="000000"/>
        </w:rPr>
        <w:t xml:space="preserve">жәрдемдесудің белсенді шараларына қатысуға жолдамалар беру" мемлекеттік қызмет көрсету кезінде тартылған ақпараттық жүйелердің функционалдық өзара іс-қимыл диаграммасы </w:t>
      </w:r>
    </w:p>
    <w:p>
      <w:pPr>
        <w:spacing w:after="0"/>
        <w:ind w:left="0"/>
        <w:jc w:val="left"/>
      </w:pPr>
      <w:r>
        <w:br/>
      </w:r>
    </w:p>
    <w:p>
      <w:pPr>
        <w:spacing w:after="0"/>
        <w:ind w:left="0"/>
        <w:jc w:val="both"/>
      </w:pPr>
      <w:r>
        <w:drawing>
          <wp:inline distT="0" distB="0" distL="0" distR="0">
            <wp:extent cx="76200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1" w:id="124"/>
    <w:p>
      <w:pPr>
        <w:spacing w:after="0"/>
        <w:ind w:left="0"/>
        <w:jc w:val="left"/>
      </w:pPr>
      <w:r>
        <w:rPr>
          <w:rFonts w:ascii="Times New Roman"/>
          <w:b/>
          <w:i w:val="false"/>
          <w:color w:val="000000"/>
        </w:rPr>
        <w:t xml:space="preserve"> Шартты белгілер мен қысқартулар:</w:t>
      </w:r>
    </w:p>
    <w:bookmarkEnd w:id="124"/>
    <w:bookmarkStart w:name="z312" w:id="125"/>
    <w:p>
      <w:pPr>
        <w:spacing w:after="0"/>
        <w:ind w:left="0"/>
        <w:jc w:val="both"/>
      </w:pPr>
      <w:r>
        <w:rPr>
          <w:rFonts w:ascii="Times New Roman"/>
          <w:b w:val="false"/>
          <w:i w:val="false"/>
          <w:color w:val="000000"/>
          <w:sz w:val="28"/>
        </w:rPr>
        <w:t xml:space="preserve">
      </w:t>
      </w:r>
    </w:p>
    <w:bookmarkEnd w:id="125"/>
    <w:p>
      <w:pPr>
        <w:spacing w:after="0"/>
        <w:ind w:left="0"/>
        <w:jc w:val="both"/>
      </w:pPr>
      <w:r>
        <w:drawing>
          <wp:inline distT="0" distB="0" distL="0" distR="0">
            <wp:extent cx="76200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20000" cy="617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"Адамдарға 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нысандарына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p/>
        </w:tc>
      </w:tr>
    </w:tbl>
    <w:bookmarkStart w:name="z314" w:id="126"/>
    <w:p>
      <w:pPr>
        <w:spacing w:after="0"/>
        <w:ind w:left="0"/>
        <w:jc w:val="left"/>
      </w:pPr>
      <w:r>
        <w:rPr>
          <w:rFonts w:ascii="Times New Roman"/>
          <w:b/>
          <w:i w:val="false"/>
          <w:color w:val="000000"/>
        </w:rPr>
        <w:t xml:space="preserve"> "Адамдарға жұмыспен қамтуға жәрдемдесудің белсенді нысандарына қатысуға жолдамалар беру" мемлекеттік қызмет көрсетудің бизнес-процестерінің анықтамалығы</w:t>
      </w:r>
    </w:p>
    <w:bookmarkEnd w:id="126"/>
    <w:bookmarkStart w:name="z315" w:id="127"/>
    <w:p>
      <w:pPr>
        <w:spacing w:after="0"/>
        <w:ind w:left="0"/>
        <w:jc w:val="both"/>
      </w:pPr>
      <w:r>
        <w:rPr>
          <w:rFonts w:ascii="Times New Roman"/>
          <w:b w:val="false"/>
          <w:i w:val="false"/>
          <w:color w:val="000000"/>
          <w:sz w:val="28"/>
        </w:rPr>
        <w:t xml:space="preserve">
      </w:t>
      </w:r>
    </w:p>
    <w:bookmarkEnd w:id="127"/>
    <w:p>
      <w:pPr>
        <w:spacing w:after="0"/>
        <w:ind w:left="0"/>
        <w:jc w:val="both"/>
      </w:pPr>
      <w:r>
        <w:drawing>
          <wp:inline distT="0" distB="0" distL="0" distR="0">
            <wp:extent cx="76200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6200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200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10 маусымдағы</w:t>
                  </w:r>
                  <w:r>
                    <w:br/>
                  </w:r>
                  <w:r>
                    <w:rPr>
                      <w:rFonts w:ascii="Times New Roman"/>
                      <w:b w:val="false"/>
                      <w:i w:val="false"/>
                      <w:color w:val="000000"/>
                      <w:sz w:val="20"/>
                    </w:rPr>
                    <w:t>№ 266 қаулысына 6-қосымша</w:t>
                  </w:r>
                </w:p>
              </w:tc>
            </w:tr>
          </w:tbl>
          <w:p/>
        </w:tc>
      </w:tr>
    </w:tbl>
    <w:bookmarkStart w:name="z317" w:id="128"/>
    <w:p>
      <w:pPr>
        <w:spacing w:after="0"/>
        <w:ind w:left="0"/>
        <w:jc w:val="left"/>
      </w:pPr>
      <w:r>
        <w:rPr>
          <w:rFonts w:ascii="Times New Roman"/>
          <w:b/>
          <w:i w:val="false"/>
          <w:color w:val="000000"/>
        </w:rPr>
        <w:t xml:space="preserve">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 мемлекеттік көрсетілетін қызмет регламентi</w:t>
      </w:r>
    </w:p>
    <w:bookmarkEnd w:id="128"/>
    <w:p>
      <w:pPr>
        <w:spacing w:after="0"/>
        <w:ind w:left="0"/>
        <w:jc w:val="both"/>
      </w:pPr>
      <w:r>
        <w:rPr>
          <w:rFonts w:ascii="Times New Roman"/>
          <w:b w:val="false"/>
          <w:i w:val="false"/>
          <w:color w:val="ff0000"/>
          <w:sz w:val="28"/>
        </w:rPr>
        <w:t xml:space="preserve">
      Ескерту. Регламент жаңа редакцияда - Қостанай облысы әкімдігінің 10.03.2017 </w:t>
      </w:r>
      <w:r>
        <w:rPr>
          <w:rFonts w:ascii="Times New Roman"/>
          <w:b w:val="false"/>
          <w:i w:val="false"/>
          <w:color w:val="ff0000"/>
          <w:sz w:val="28"/>
        </w:rPr>
        <w:t>№ 137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319" w:id="129"/>
    <w:p>
      <w:pPr>
        <w:spacing w:after="0"/>
        <w:ind w:left="0"/>
        <w:jc w:val="both"/>
      </w:pPr>
      <w:r>
        <w:rPr>
          <w:rFonts w:ascii="Times New Roman"/>
          <w:b w:val="false"/>
          <w:i w:val="false"/>
          <w:color w:val="000000"/>
          <w:sz w:val="28"/>
        </w:rPr>
        <w:t>
      1.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қызметін (бұдан әрі - мемлекеттік көрсетілетін қызмет) облыстың жергілікті атқарушы органы ("Қостанай облысы әкімдігінің жұмыспен қамтуды үйлестіру және әлеуметтік бағдарламалар басқармасы" мемлекеттік мекемесі) (бұдан әрі - көрсетілетін қызметті беруші) көрсетеді.</w:t>
      </w:r>
    </w:p>
    <w:bookmarkEnd w:id="129"/>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www.elicense.kz "электрондық үкімет" веб-порталы арқылы (бұдан әрі - Портал) жүзеге асырылады.</w:t>
      </w:r>
    </w:p>
    <w:bookmarkStart w:name="z323" w:id="130"/>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 түрінде.</w:t>
      </w:r>
    </w:p>
    <w:bookmarkEnd w:id="130"/>
    <w:bookmarkStart w:name="z324" w:id="131"/>
    <w:p>
      <w:pPr>
        <w:spacing w:after="0"/>
        <w:ind w:left="0"/>
        <w:jc w:val="both"/>
      </w:pPr>
      <w:r>
        <w:rPr>
          <w:rFonts w:ascii="Times New Roman"/>
          <w:b w:val="false"/>
          <w:i w:val="false"/>
          <w:color w:val="000000"/>
          <w:sz w:val="28"/>
        </w:rPr>
        <w:t>
      3. Мемлекеттік қызметті көрсету нәтижесі:</w:t>
      </w:r>
    </w:p>
    <w:bookmarkEnd w:id="131"/>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бұйрығымен (Нормативтік құқықтық актілерді мемлекеттік тіркеу тізілімінде № 11342 болып тіркелген) бекітілген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жұмыс берушілерге тиісті әкімшілік-аумақтық бірліктің аумағында еңбек қызметін жүзеге асыру үшін шетелдік жұмыс күшін тартуға берілген қайта ресімделген рұқсат және ұзартылған рұқсат (бұдан әрі – шетелдік жұмыс күшін тартуға рұқсат) 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10-1-тармағында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Мемлекеттік қызметті көрсетудің нәтижесін беру нысаны – электрондық және (немесе) қағаз түрінде.</w:t>
      </w:r>
    </w:p>
    <w:bookmarkStart w:name="z329" w:id="13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32"/>
    <w:bookmarkStart w:name="z330" w:id="133"/>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нысан бойынша өтінішті және құжаттарды (бұдан әрі - құжаттар топтамасы) не көрсетілетін қызметті алушының электрондық цифрлық қолтаңбасымен (бұдан әрі - ЭЦК) куәландырылған өтінішті көрсетілетін қызметті беруші кеңсесінің қабылдауы болып табылады.</w:t>
      </w:r>
    </w:p>
    <w:bookmarkEnd w:id="133"/>
    <w:bookmarkStart w:name="z331" w:id="13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34"/>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және тіркейді және көрсетілетін қызметті берушінің басшысына береді, 15 (он бес) минут.</w:t>
      </w:r>
    </w:p>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және жауапты орындаушыға береді, 10 (он) минут.</w:t>
      </w:r>
    </w:p>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қарап, көрсетілетін қызметті алушы (жұмыс беруші) құжаттар топтамасын тапсырған сәттен бастап мемлекеттік қызмет көрсету нәтижесінің жобасын мынадай мерзімдерде дайындайды:</w:t>
      </w:r>
    </w:p>
    <w:p>
      <w:pPr>
        <w:spacing w:after="0"/>
        <w:ind w:left="0"/>
        <w:jc w:val="both"/>
      </w:pPr>
      <w:r>
        <w:rPr>
          <w:rFonts w:ascii="Times New Roman"/>
          <w:b w:val="false"/>
          <w:i w:val="false"/>
          <w:color w:val="000000"/>
          <w:sz w:val="28"/>
        </w:rPr>
        <w:t>
      рұқсатты беру:</w:t>
      </w:r>
    </w:p>
    <w:p>
      <w:pPr>
        <w:spacing w:after="0"/>
        <w:ind w:left="0"/>
        <w:jc w:val="both"/>
      </w:pPr>
      <w:r>
        <w:rPr>
          <w:rFonts w:ascii="Times New Roman"/>
          <w:b w:val="false"/>
          <w:i w:val="false"/>
          <w:color w:val="000000"/>
          <w:sz w:val="28"/>
        </w:rPr>
        <w:t>
      1-кезең: рұқсатты беру не беруден бас тарту туралы хабарлама - 8 (сегіз) жұмыс күні ішінде;</w:t>
      </w:r>
    </w:p>
    <w:p>
      <w:pPr>
        <w:spacing w:after="0"/>
        <w:ind w:left="0"/>
        <w:jc w:val="both"/>
      </w:pPr>
      <w:r>
        <w:rPr>
          <w:rFonts w:ascii="Times New Roman"/>
          <w:b w:val="false"/>
          <w:i w:val="false"/>
          <w:color w:val="000000"/>
          <w:sz w:val="28"/>
        </w:rPr>
        <w:t>
      2-кезең: рұқсатты беру - 11 (он бір) жұмыс күні ішінде, оның 10 (он) жұмыс күні ішінде көрсетілетін қызметті алушы көрсетілетін қызметті берушіге рұқсатты бергені үшін алымды енгізгенін растайтын құжаттардың көшірмелерін береді;</w:t>
      </w:r>
    </w:p>
    <w:p>
      <w:pPr>
        <w:spacing w:after="0"/>
        <w:ind w:left="0"/>
        <w:jc w:val="both"/>
      </w:pPr>
      <w:r>
        <w:rPr>
          <w:rFonts w:ascii="Times New Roman"/>
          <w:b w:val="false"/>
          <w:i w:val="false"/>
          <w:color w:val="000000"/>
          <w:sz w:val="28"/>
        </w:rPr>
        <w:t>
      рұқсатты қайта ресімдеу - 6 (алты) жұмыс күні;</w:t>
      </w:r>
    </w:p>
    <w:p>
      <w:pPr>
        <w:spacing w:after="0"/>
        <w:ind w:left="0"/>
        <w:jc w:val="both"/>
      </w:pPr>
      <w:r>
        <w:rPr>
          <w:rFonts w:ascii="Times New Roman"/>
          <w:b w:val="false"/>
          <w:i w:val="false"/>
          <w:color w:val="000000"/>
          <w:sz w:val="28"/>
        </w:rPr>
        <w:t>
      рұқсатты ұзарту:</w:t>
      </w:r>
    </w:p>
    <w:p>
      <w:pPr>
        <w:spacing w:after="0"/>
        <w:ind w:left="0"/>
        <w:jc w:val="both"/>
      </w:pPr>
      <w:r>
        <w:rPr>
          <w:rFonts w:ascii="Times New Roman"/>
          <w:b w:val="false"/>
          <w:i w:val="false"/>
          <w:color w:val="000000"/>
          <w:sz w:val="28"/>
        </w:rPr>
        <w:t>
      1-кезең: рұқсатты беру не беруден бас тарту туралы хабарлама – 4 (төрт) жұмыс күні ішінде;</w:t>
      </w:r>
    </w:p>
    <w:p>
      <w:pPr>
        <w:spacing w:after="0"/>
        <w:ind w:left="0"/>
        <w:jc w:val="both"/>
      </w:pPr>
      <w:r>
        <w:rPr>
          <w:rFonts w:ascii="Times New Roman"/>
          <w:b w:val="false"/>
          <w:i w:val="false"/>
          <w:color w:val="000000"/>
          <w:sz w:val="28"/>
        </w:rPr>
        <w:t>
      2-кезең: рұқсатты беру – 11 (он бір) жұмыс күні ішінде, оның 10 (он) жұмыс күні ішінде көрсетілетін қызметті алушы көрсетілетін қызметті берушіге рұқсатты бергені үшін алымды енгізгенін растайтын құжаттардың көшірмелерін береді;</w:t>
      </w:r>
    </w:p>
    <w:p>
      <w:pPr>
        <w:spacing w:after="0"/>
        <w:ind w:left="0"/>
        <w:jc w:val="both"/>
      </w:pPr>
      <w:r>
        <w:rPr>
          <w:rFonts w:ascii="Times New Roman"/>
          <w:b w:val="false"/>
          <w:i w:val="false"/>
          <w:color w:val="000000"/>
          <w:sz w:val="28"/>
        </w:rPr>
        <w:t>
      корпоративішілік ауыстыру шеңберінде:</w:t>
      </w:r>
    </w:p>
    <w:p>
      <w:pPr>
        <w:spacing w:after="0"/>
        <w:ind w:left="0"/>
        <w:jc w:val="both"/>
      </w:pPr>
      <w:r>
        <w:rPr>
          <w:rFonts w:ascii="Times New Roman"/>
          <w:b w:val="false"/>
          <w:i w:val="false"/>
          <w:color w:val="000000"/>
          <w:sz w:val="28"/>
        </w:rPr>
        <w:t>
      рұқсатты беру - 8 (сегіз) жұмыс күні;</w:t>
      </w:r>
    </w:p>
    <w:p>
      <w:pPr>
        <w:spacing w:after="0"/>
        <w:ind w:left="0"/>
        <w:jc w:val="both"/>
      </w:pPr>
      <w:r>
        <w:rPr>
          <w:rFonts w:ascii="Times New Roman"/>
          <w:b w:val="false"/>
          <w:i w:val="false"/>
          <w:color w:val="000000"/>
          <w:sz w:val="28"/>
        </w:rPr>
        <w:t>
      рұқсатты қайта ресімдеу - 6 (алты) жұмыс күні;</w:t>
      </w:r>
    </w:p>
    <w:p>
      <w:pPr>
        <w:spacing w:after="0"/>
        <w:ind w:left="0"/>
        <w:jc w:val="both"/>
      </w:pPr>
      <w:r>
        <w:rPr>
          <w:rFonts w:ascii="Times New Roman"/>
          <w:b w:val="false"/>
          <w:i w:val="false"/>
          <w:color w:val="000000"/>
          <w:sz w:val="28"/>
        </w:rPr>
        <w:t>
      рұқсатты ұзарту - 6 (алты) жұмыс күні;</w:t>
      </w:r>
    </w:p>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p>
      <w:pPr>
        <w:spacing w:after="0"/>
        <w:ind w:left="0"/>
        <w:jc w:val="both"/>
      </w:pPr>
      <w:r>
        <w:rPr>
          <w:rFonts w:ascii="Times New Roman"/>
          <w:b w:val="false"/>
          <w:i w:val="false"/>
          <w:color w:val="000000"/>
          <w:sz w:val="28"/>
        </w:rPr>
        <w:t>
      Көрсетілетін қызметті алушы құжаттардың толық емес топтамасын және (немесе) қолданылу мерзімі өткен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кеңсе қызметкеріне береді, 10 (он) минут.</w:t>
      </w:r>
    </w:p>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5 (бес) минут.</w:t>
      </w:r>
    </w:p>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 нәтижесі.</w:t>
      </w:r>
    </w:p>
    <w:bookmarkStart w:name="z349" w:id="135"/>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135"/>
    <w:bookmarkStart w:name="z350" w:id="13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36"/>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354" w:id="137"/>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37"/>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және тіркейді және көрсетілетін қызметті берушінің басшысына береді, 15 (он бес) минут;</w:t>
      </w:r>
    </w:p>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және жауапты орындаушыға береді, 10 (он) минут;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қарап, мемлекеттік қызмет көрсету нәтижесінің жобасын мынадай мерзімдерде дайындайды (құжаттар топтамасын тапсырған сәттен бастап) және көрсетілетін қызметті берушінің басшысына береді:</w:t>
      </w:r>
    </w:p>
    <w:p>
      <w:pPr>
        <w:spacing w:after="0"/>
        <w:ind w:left="0"/>
        <w:jc w:val="both"/>
      </w:pPr>
      <w:r>
        <w:rPr>
          <w:rFonts w:ascii="Times New Roman"/>
          <w:b w:val="false"/>
          <w:i w:val="false"/>
          <w:color w:val="000000"/>
          <w:sz w:val="28"/>
        </w:rPr>
        <w:t>
      рұқсатты беру:</w:t>
      </w:r>
    </w:p>
    <w:p>
      <w:pPr>
        <w:spacing w:after="0"/>
        <w:ind w:left="0"/>
        <w:jc w:val="both"/>
      </w:pPr>
      <w:r>
        <w:rPr>
          <w:rFonts w:ascii="Times New Roman"/>
          <w:b w:val="false"/>
          <w:i w:val="false"/>
          <w:color w:val="000000"/>
          <w:sz w:val="28"/>
        </w:rPr>
        <w:t>
      1-кезең: рұқсатты беру не беруден бас тарту туралы хабарлама - 8 (сегіз) жұмыс күні ішінде;</w:t>
      </w:r>
    </w:p>
    <w:p>
      <w:pPr>
        <w:spacing w:after="0"/>
        <w:ind w:left="0"/>
        <w:jc w:val="both"/>
      </w:pPr>
      <w:r>
        <w:rPr>
          <w:rFonts w:ascii="Times New Roman"/>
          <w:b w:val="false"/>
          <w:i w:val="false"/>
          <w:color w:val="000000"/>
          <w:sz w:val="28"/>
        </w:rPr>
        <w:t>
      2-кезең: рұқсатты беру - 11 (он бір) жұмыс күні ішінде, оның 10 (он) жұмыс күні ішінде көрсетілетін қызметті алушы көрсетілетін қызметті берушіге рұқсатты бергені үшін алымды енгізгенін растайтын құжаттардың көшірмелерін береді;</w:t>
      </w:r>
    </w:p>
    <w:p>
      <w:pPr>
        <w:spacing w:after="0"/>
        <w:ind w:left="0"/>
        <w:jc w:val="both"/>
      </w:pPr>
      <w:r>
        <w:rPr>
          <w:rFonts w:ascii="Times New Roman"/>
          <w:b w:val="false"/>
          <w:i w:val="false"/>
          <w:color w:val="000000"/>
          <w:sz w:val="28"/>
        </w:rPr>
        <w:t>
      рұқсатты қайта ресімдеу - 6 (алты) жұмыс күні;</w:t>
      </w:r>
    </w:p>
    <w:p>
      <w:pPr>
        <w:spacing w:after="0"/>
        <w:ind w:left="0"/>
        <w:jc w:val="both"/>
      </w:pPr>
      <w:r>
        <w:rPr>
          <w:rFonts w:ascii="Times New Roman"/>
          <w:b w:val="false"/>
          <w:i w:val="false"/>
          <w:color w:val="000000"/>
          <w:sz w:val="28"/>
        </w:rPr>
        <w:t>
      рұқсатты ұзарту:</w:t>
      </w:r>
    </w:p>
    <w:p>
      <w:pPr>
        <w:spacing w:after="0"/>
        <w:ind w:left="0"/>
        <w:jc w:val="both"/>
      </w:pPr>
      <w:r>
        <w:rPr>
          <w:rFonts w:ascii="Times New Roman"/>
          <w:b w:val="false"/>
          <w:i w:val="false"/>
          <w:color w:val="000000"/>
          <w:sz w:val="28"/>
        </w:rPr>
        <w:t>
      1-кезең: рұқсатты беру не беруден бас тарту туралы хабарлама – 4 (төрт) жұмыс күні ішінде;</w:t>
      </w:r>
    </w:p>
    <w:p>
      <w:pPr>
        <w:spacing w:after="0"/>
        <w:ind w:left="0"/>
        <w:jc w:val="both"/>
      </w:pPr>
      <w:r>
        <w:rPr>
          <w:rFonts w:ascii="Times New Roman"/>
          <w:b w:val="false"/>
          <w:i w:val="false"/>
          <w:color w:val="000000"/>
          <w:sz w:val="28"/>
        </w:rPr>
        <w:t>
      2-кезең: рұқсатты беру – 11 (он бір) жұмыс күні ішінде, оның 10 (он) жұмыс күні ішінде көрсетілетін қызметті алушы көрсетілетін қызметті берушіге рұқсатты бергені үшін алымды енгізгенін растайтын құжаттардың көшірмелерін береді;</w:t>
      </w:r>
    </w:p>
    <w:p>
      <w:pPr>
        <w:spacing w:after="0"/>
        <w:ind w:left="0"/>
        <w:jc w:val="both"/>
      </w:pPr>
      <w:r>
        <w:rPr>
          <w:rFonts w:ascii="Times New Roman"/>
          <w:b w:val="false"/>
          <w:i w:val="false"/>
          <w:color w:val="000000"/>
          <w:sz w:val="28"/>
        </w:rPr>
        <w:t>
      корпоративішілік ауыстыру шеңберінде:</w:t>
      </w:r>
    </w:p>
    <w:p>
      <w:pPr>
        <w:spacing w:after="0"/>
        <w:ind w:left="0"/>
        <w:jc w:val="both"/>
      </w:pPr>
      <w:r>
        <w:rPr>
          <w:rFonts w:ascii="Times New Roman"/>
          <w:b w:val="false"/>
          <w:i w:val="false"/>
          <w:color w:val="000000"/>
          <w:sz w:val="28"/>
        </w:rPr>
        <w:t>
      рұқсатты беру - 8 (сегіз) жұмыс күні;</w:t>
      </w:r>
    </w:p>
    <w:p>
      <w:pPr>
        <w:spacing w:after="0"/>
        <w:ind w:left="0"/>
        <w:jc w:val="both"/>
      </w:pPr>
      <w:r>
        <w:rPr>
          <w:rFonts w:ascii="Times New Roman"/>
          <w:b w:val="false"/>
          <w:i w:val="false"/>
          <w:color w:val="000000"/>
          <w:sz w:val="28"/>
        </w:rPr>
        <w:t>
      рұқсатты қайта ресімдеу - 6 (алты) жұмыс күні;</w:t>
      </w:r>
    </w:p>
    <w:p>
      <w:pPr>
        <w:spacing w:after="0"/>
        <w:ind w:left="0"/>
        <w:jc w:val="both"/>
      </w:pPr>
      <w:r>
        <w:rPr>
          <w:rFonts w:ascii="Times New Roman"/>
          <w:b w:val="false"/>
          <w:i w:val="false"/>
          <w:color w:val="000000"/>
          <w:sz w:val="28"/>
        </w:rPr>
        <w:t>
      рұқсатты ұзарту - 6 (алты) жұмыс күні.</w:t>
      </w:r>
    </w:p>
    <w:p>
      <w:pPr>
        <w:spacing w:after="0"/>
        <w:ind w:left="0"/>
        <w:jc w:val="both"/>
      </w:pPr>
      <w:r>
        <w:rPr>
          <w:rFonts w:ascii="Times New Roman"/>
          <w:b w:val="false"/>
          <w:i w:val="false"/>
          <w:color w:val="000000"/>
          <w:sz w:val="28"/>
        </w:rPr>
        <w:t>
      Көрсетілетін қызметті алушы құжаттардың толық емес топтамасын және (немесе) қолданылу мерзімі өткен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кеңсе қызметкеріне береді, 10 (он) минут;</w:t>
      </w:r>
    </w:p>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5 (бес) минут.</w:t>
      </w:r>
    </w:p>
    <w:bookmarkStart w:name="z367" w:id="13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38"/>
    <w:p>
      <w:pPr>
        <w:spacing w:after="0"/>
        <w:ind w:left="0"/>
        <w:jc w:val="both"/>
      </w:pPr>
      <w:r>
        <w:rPr>
          <w:rFonts w:ascii="Times New Roman"/>
          <w:b w:val="false"/>
          <w:i w:val="false"/>
          <w:color w:val="ff0000"/>
          <w:sz w:val="28"/>
        </w:rPr>
        <w:t xml:space="preserve">
      Ескерту. 4-бөлімінің тақырыбы жаңа редакцияда - Қостанай облысы әкімдігінің 19.06.2018 </w:t>
      </w:r>
      <w:r>
        <w:rPr>
          <w:rFonts w:ascii="Times New Roman"/>
          <w:b w:val="false"/>
          <w:i w:val="false"/>
          <w:color w:val="ff0000"/>
          <w:sz w:val="28"/>
        </w:rPr>
        <w:t>№ 281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68" w:id="139"/>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көрсетілмейді.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әкімдігінің 04.10.2018 </w:t>
      </w:r>
      <w:r>
        <w:rPr>
          <w:rFonts w:ascii="Times New Roman"/>
          <w:b w:val="false"/>
          <w:i w:val="false"/>
          <w:color w:val="000000"/>
          <w:sz w:val="28"/>
        </w:rPr>
        <w:t>№ 457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9" w:id="140"/>
    <w:p>
      <w:pPr>
        <w:spacing w:after="0"/>
        <w:ind w:left="0"/>
        <w:jc w:val="both"/>
      </w:pPr>
      <w:r>
        <w:rPr>
          <w:rFonts w:ascii="Times New Roman"/>
          <w:b w:val="false"/>
          <w:i w:val="false"/>
          <w:color w:val="000000"/>
          <w:sz w:val="28"/>
        </w:rPr>
        <w:t>
      9. Жүгіну тәртібін және Портал арқылы мемлекеттік қызмет көрсету кезінде көрсетілетін қызметті алушы мен көрсетілетін қызметті берушінің рәсімдерінің (іс-қимылдарының) реттілігін сипаттау:</w:t>
      </w:r>
    </w:p>
    <w:bookmarkEnd w:id="140"/>
    <w:p>
      <w:pPr>
        <w:spacing w:after="0"/>
        <w:ind w:left="0"/>
        <w:jc w:val="both"/>
      </w:pPr>
      <w:r>
        <w:rPr>
          <w:rFonts w:ascii="Times New Roman"/>
          <w:b w:val="false"/>
          <w:i w:val="false"/>
          <w:color w:val="000000"/>
          <w:sz w:val="28"/>
        </w:rPr>
        <w:t>
      1) көрсетілетін қызметті алушы Порталда жеке сәйкестендіру нөмірі, ЭЦҚ арқылы тіркелуді (авторизациялауды) жүзеге асырады;</w:t>
      </w:r>
    </w:p>
    <w:p>
      <w:pPr>
        <w:spacing w:after="0"/>
        <w:ind w:left="0"/>
        <w:jc w:val="both"/>
      </w:pPr>
      <w:r>
        <w:rPr>
          <w:rFonts w:ascii="Times New Roman"/>
          <w:b w:val="false"/>
          <w:i w:val="false"/>
          <w:color w:val="000000"/>
          <w:sz w:val="28"/>
        </w:rPr>
        <w:t>
      2) көрсетілетін қызметті алушының электрондық мемлекеттік қызметті таңдауы, электрондық сұрау салу жолдарын толтыруы және құжаттар топтамасын бекітуі;</w:t>
      </w:r>
    </w:p>
    <w:p>
      <w:pPr>
        <w:spacing w:after="0"/>
        <w:ind w:left="0"/>
        <w:jc w:val="both"/>
      </w:pPr>
      <w:r>
        <w:rPr>
          <w:rFonts w:ascii="Times New Roman"/>
          <w:b w:val="false"/>
          <w:i w:val="false"/>
          <w:color w:val="000000"/>
          <w:sz w:val="28"/>
        </w:rPr>
        <w:t>
      3) электрондық мемлекеттік қызметті көрсету үшін электрондық сұрау салуды көрсетілетін қызметті алушының ЭЦҚ-сы арқылы куәландыру;</w:t>
      </w:r>
    </w:p>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p>
      <w:pPr>
        <w:spacing w:after="0"/>
        <w:ind w:left="0"/>
        <w:jc w:val="both"/>
      </w:pPr>
      <w:r>
        <w:rPr>
          <w:rFonts w:ascii="Times New Roman"/>
          <w:b w:val="false"/>
          <w:i w:val="false"/>
          <w:color w:val="000000"/>
          <w:sz w:val="28"/>
        </w:rPr>
        <w:t>
      5) көрсетілетін қызметті алушының электрондық сұрау салу мәртебесі мен мемлекеттік қызмет көрсету мерзімі туралы хабарламаны көрсетілетін қызметті алушының "жеке кабинетінде" алуы;</w:t>
      </w:r>
    </w:p>
    <w:p>
      <w:pPr>
        <w:spacing w:after="0"/>
        <w:ind w:left="0"/>
        <w:jc w:val="both"/>
      </w:pPr>
      <w:r>
        <w:rPr>
          <w:rFonts w:ascii="Times New Roman"/>
          <w:b w:val="false"/>
          <w:i w:val="false"/>
          <w:color w:val="000000"/>
          <w:sz w:val="28"/>
        </w:rPr>
        <w:t>
      6) көрсетілетін қызметті берушінің ЭЦҚ-сы қойылған электрондық құжат нысанындағы мемлекеттік қызмет көрсету нәтижесін көрсетілетін қызметті алушының "жеке кабинетіне" жіберуі;</w:t>
      </w:r>
    </w:p>
    <w:p>
      <w:pPr>
        <w:spacing w:after="0"/>
        <w:ind w:left="0"/>
        <w:jc w:val="both"/>
      </w:pPr>
      <w:r>
        <w:rPr>
          <w:rFonts w:ascii="Times New Roman"/>
          <w:b w:val="false"/>
          <w:i w:val="false"/>
          <w:color w:val="000000"/>
          <w:sz w:val="28"/>
        </w:rPr>
        <w:t>
      7) көрсетілетін қызметті алушының мемлекеттік қызмет көрсету нәтижесін көрсетілетін қызметті алушының "жеке кабинетінде" алуы.</w:t>
      </w:r>
    </w:p>
    <w:bookmarkStart w:name="z377" w:id="141"/>
    <w:p>
      <w:pPr>
        <w:spacing w:after="0"/>
        <w:ind w:left="0"/>
        <w:jc w:val="both"/>
      </w:pPr>
      <w:r>
        <w:rPr>
          <w:rFonts w:ascii="Times New Roman"/>
          <w:b w:val="false"/>
          <w:i w:val="false"/>
          <w:color w:val="000000"/>
          <w:sz w:val="28"/>
        </w:rPr>
        <w:t xml:space="preserve">
      10. Портал арқылы мемлекеттік қызмет көрсету кезіндегі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w:t>
      </w:r>
    </w:p>
    <w:bookmarkEnd w:id="141"/>
    <w:bookmarkStart w:name="z378" w:id="142"/>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берушілермен өзара іс-қимыл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42"/>
    <w:tbl>
      <w:tblPr>
        <w:tblW w:w="0" w:type="auto"/>
        <w:tblCellSpacing w:w="0" w:type="auto"/>
        <w:tblBorders>
          <w:top w:val="none"/>
          <w:left w:val="none"/>
          <w:bottom w:val="none"/>
          <w:right w:val="none"/>
          <w:insideH w:val="none"/>
          <w:insideV w:val="none"/>
        </w:tblBorders>
      </w:tblPr>
      <w:tblGrid>
        <w:gridCol w:w="1160"/>
        <w:gridCol w:w="11140"/>
      </w:tblGrid>
      <w:tr>
        <w:trPr>
          <w:trHeight w:val="30" w:hRule="atLeast"/>
        </w:trPr>
        <w:tc>
          <w:tcPr>
            <w:tcW w:w="11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0" w:type="dxa"/>
            <w:tcBorders/>
            <w:tcMar>
              <w:top w:w="15" w:type="dxa"/>
              <w:left w:w="15" w:type="dxa"/>
              <w:bottom w:w="15" w:type="dxa"/>
              <w:right w:w="15" w:type="dxa"/>
            </w:tcMar>
            <w:vAlign w:val="center"/>
          </w:tcPr>
          <w:bookmarkStart w:name="z379" w:id="143"/>
          <w:p>
            <w:pPr>
              <w:spacing w:after="20"/>
              <w:ind w:left="20"/>
              <w:jc w:val="both"/>
            </w:pPr>
            <w:r>
              <w:rPr>
                <w:rFonts w:ascii="Times New Roman"/>
                <w:b w:val="false"/>
                <w:i w:val="false"/>
                <w:color w:val="000000"/>
                <w:sz w:val="20"/>
              </w:rPr>
              <w:t>
"Тиісті әкімшілік-аумақтық</w:t>
            </w:r>
            <w:r>
              <w:br/>
            </w:r>
            <w:r>
              <w:rPr>
                <w:rFonts w:ascii="Times New Roman"/>
                <w:b w:val="false"/>
                <w:i w:val="false"/>
                <w:color w:val="000000"/>
                <w:sz w:val="20"/>
              </w:rPr>
              <w:t>бірліктің аумағында немесе</w:t>
            </w:r>
            <w:r>
              <w:br/>
            </w:r>
            <w:r>
              <w:rPr>
                <w:rFonts w:ascii="Times New Roman"/>
                <w:b w:val="false"/>
                <w:i w:val="false"/>
                <w:color w:val="000000"/>
                <w:sz w:val="20"/>
              </w:rPr>
              <w:t>корпоративішілік ауыстыру</w:t>
            </w:r>
            <w:r>
              <w:br/>
            </w:r>
            <w:r>
              <w:rPr>
                <w:rFonts w:ascii="Times New Roman"/>
                <w:b w:val="false"/>
                <w:i w:val="false"/>
                <w:color w:val="000000"/>
                <w:sz w:val="20"/>
              </w:rPr>
              <w:t>шеңберінде еңбек қызметін</w:t>
            </w:r>
            <w:r>
              <w:br/>
            </w:r>
            <w:r>
              <w:rPr>
                <w:rFonts w:ascii="Times New Roman"/>
                <w:b w:val="false"/>
                <w:i w:val="false"/>
                <w:color w:val="000000"/>
                <w:sz w:val="20"/>
              </w:rPr>
              <w:t>жүзеге асыру үшін жұмыс</w:t>
            </w:r>
            <w:r>
              <w:br/>
            </w:r>
            <w:r>
              <w:rPr>
                <w:rFonts w:ascii="Times New Roman"/>
                <w:b w:val="false"/>
                <w:i w:val="false"/>
                <w:color w:val="000000"/>
                <w:sz w:val="20"/>
              </w:rPr>
              <w:t>берушілерге шетелдік жұмыс</w:t>
            </w:r>
            <w:r>
              <w:br/>
            </w:r>
            <w:r>
              <w:rPr>
                <w:rFonts w:ascii="Times New Roman"/>
                <w:b w:val="false"/>
                <w:i w:val="false"/>
                <w:color w:val="000000"/>
                <w:sz w:val="20"/>
              </w:rPr>
              <w:t>күшін тартуға рұқсат беру</w:t>
            </w:r>
            <w:r>
              <w:br/>
            </w:r>
            <w:r>
              <w:rPr>
                <w:rFonts w:ascii="Times New Roman"/>
                <w:b w:val="false"/>
                <w:i w:val="false"/>
                <w:color w:val="000000"/>
                <w:sz w:val="20"/>
              </w:rPr>
              <w:t>және ұзарту"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bookmarkEnd w:id="143"/>
        </w:tc>
      </w:tr>
    </w:tbl>
    <w:bookmarkStart w:name="z380" w:id="144"/>
    <w:p>
      <w:pPr>
        <w:spacing w:after="0"/>
        <w:ind w:left="0"/>
        <w:jc w:val="left"/>
      </w:pPr>
      <w:r>
        <w:rPr>
          <w:rFonts w:ascii="Times New Roman"/>
          <w:b/>
          <w:i w:val="false"/>
          <w:color w:val="000000"/>
        </w:rPr>
        <w:t xml:space="preserve"> Портал арқылы мемлекеттік қызмет көрсету кезінде тартылған ақпараттық жүйелердің функционалдық өзара іс-қимыл диаграммасы</w:t>
      </w:r>
    </w:p>
    <w:bookmarkEnd w:id="144"/>
    <w:bookmarkStart w:name="z381" w:id="145"/>
    <w:p>
      <w:pPr>
        <w:spacing w:after="0"/>
        <w:ind w:left="0"/>
        <w:jc w:val="both"/>
      </w:pPr>
      <w:r>
        <w:rPr>
          <w:rFonts w:ascii="Times New Roman"/>
          <w:b w:val="false"/>
          <w:i w:val="false"/>
          <w:color w:val="000000"/>
          <w:sz w:val="28"/>
        </w:rPr>
        <w:t xml:space="preserve">
      </w:t>
      </w:r>
    </w:p>
    <w:bookmarkEnd w:id="145"/>
    <w:p>
      <w:pPr>
        <w:spacing w:after="0"/>
        <w:ind w:left="0"/>
        <w:jc w:val="both"/>
      </w:pPr>
      <w:r>
        <w:drawing>
          <wp:inline distT="0" distB="0" distL="0" distR="0">
            <wp:extent cx="78105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әкімшілік-аумақтық</w:t>
                  </w:r>
                  <w:r>
                    <w:br/>
                  </w:r>
                  <w:r>
                    <w:rPr>
                      <w:rFonts w:ascii="Times New Roman"/>
                      <w:b w:val="false"/>
                      <w:i w:val="false"/>
                      <w:color w:val="000000"/>
                      <w:sz w:val="20"/>
                    </w:rPr>
                    <w:t>бірліктің аумағында немесе</w:t>
                  </w:r>
                  <w:r>
                    <w:br/>
                  </w:r>
                  <w:r>
                    <w:rPr>
                      <w:rFonts w:ascii="Times New Roman"/>
                      <w:b w:val="false"/>
                      <w:i w:val="false"/>
                      <w:color w:val="000000"/>
                      <w:sz w:val="20"/>
                    </w:rPr>
                    <w:t>корпоративішілік ауыстыру</w:t>
                  </w:r>
                  <w:r>
                    <w:br/>
                  </w:r>
                  <w:r>
                    <w:rPr>
                      <w:rFonts w:ascii="Times New Roman"/>
                      <w:b w:val="false"/>
                      <w:i w:val="false"/>
                      <w:color w:val="000000"/>
                      <w:sz w:val="20"/>
                    </w:rPr>
                    <w:t>шеңберінде еңбек қызметін</w:t>
                  </w:r>
                  <w:r>
                    <w:br/>
                  </w:r>
                  <w:r>
                    <w:rPr>
                      <w:rFonts w:ascii="Times New Roman"/>
                      <w:b w:val="false"/>
                      <w:i w:val="false"/>
                      <w:color w:val="000000"/>
                      <w:sz w:val="20"/>
                    </w:rPr>
                    <w:t>жүзеге асыру үшін жұмыс</w:t>
                  </w:r>
                  <w:r>
                    <w:br/>
                  </w:r>
                  <w:r>
                    <w:rPr>
                      <w:rFonts w:ascii="Times New Roman"/>
                      <w:b w:val="false"/>
                      <w:i w:val="false"/>
                      <w:color w:val="000000"/>
                      <w:sz w:val="20"/>
                    </w:rPr>
                    <w:t>берушілерге шетелдік жұмыс</w:t>
                  </w:r>
                  <w:r>
                    <w:br/>
                  </w:r>
                  <w:r>
                    <w:rPr>
                      <w:rFonts w:ascii="Times New Roman"/>
                      <w:b w:val="false"/>
                      <w:i w:val="false"/>
                      <w:color w:val="000000"/>
                      <w:sz w:val="20"/>
                    </w:rPr>
                    <w:t>күшін тартуға рұқсат беру</w:t>
                  </w:r>
                  <w:r>
                    <w:br/>
                  </w:r>
                  <w:r>
                    <w:rPr>
                      <w:rFonts w:ascii="Times New Roman"/>
                      <w:b w:val="false"/>
                      <w:i w:val="false"/>
                      <w:color w:val="000000"/>
                      <w:sz w:val="20"/>
                    </w:rPr>
                    <w:t>және ұзарту"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p/>
        </w:tc>
      </w:tr>
    </w:tbl>
    <w:bookmarkStart w:name="z385" w:id="146"/>
    <w:p>
      <w:pPr>
        <w:spacing w:after="0"/>
        <w:ind w:left="0"/>
        <w:jc w:val="left"/>
      </w:pPr>
      <w:r>
        <w:rPr>
          <w:rFonts w:ascii="Times New Roman"/>
          <w:b/>
          <w:i w:val="false"/>
          <w:color w:val="000000"/>
        </w:rPr>
        <w:t xml:space="preserve"> Шетелдік жұмыс күшін тартуға рұқсат беру кезінде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қызмет көрсетудің бизнес-процестерінің анықтамалығы</w:t>
      </w:r>
    </w:p>
    <w:bookmarkEnd w:id="146"/>
    <w:bookmarkStart w:name="z386" w:id="147"/>
    <w:p>
      <w:pPr>
        <w:spacing w:after="0"/>
        <w:ind w:left="0"/>
        <w:jc w:val="both"/>
      </w:pPr>
      <w:r>
        <w:rPr>
          <w:rFonts w:ascii="Times New Roman"/>
          <w:b w:val="false"/>
          <w:i w:val="false"/>
          <w:color w:val="000000"/>
          <w:sz w:val="28"/>
        </w:rPr>
        <w:t xml:space="preserve">
      </w:t>
      </w:r>
    </w:p>
    <w:bookmarkEnd w:id="147"/>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62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10 маусымдағы</w:t>
            </w:r>
            <w:r>
              <w:br/>
            </w:r>
            <w:r>
              <w:rPr>
                <w:rFonts w:ascii="Times New Roman"/>
                <w:b w:val="false"/>
                <w:i w:val="false"/>
                <w:color w:val="000000"/>
                <w:sz w:val="20"/>
              </w:rPr>
              <w:t>№ 266 қаулысына 7-қосымша</w:t>
            </w:r>
          </w:p>
        </w:tc>
      </w:tr>
    </w:tbl>
    <w:p>
      <w:pPr>
        <w:spacing w:after="0"/>
        <w:ind w:left="0"/>
        <w:jc w:val="left"/>
      </w:pPr>
      <w:r>
        <w:rPr>
          <w:rFonts w:ascii="Times New Roman"/>
          <w:b/>
          <w:i w:val="false"/>
          <w:color w:val="000000"/>
        </w:rPr>
        <w:t xml:space="preserve"> "Жұмыс іздеп жүрген адамдарды тіркеу"</w:t>
      </w:r>
      <w:r>
        <w:br/>
      </w:r>
      <w:r>
        <w:rPr>
          <w:rFonts w:ascii="Times New Roman"/>
          <w:b/>
          <w:i w:val="false"/>
          <w:color w:val="000000"/>
        </w:rPr>
        <w:t>мемлекеттік көрсетілетін қызмет регламенті</w:t>
      </w:r>
    </w:p>
    <w:p>
      <w:pPr>
        <w:spacing w:after="0"/>
        <w:ind w:left="0"/>
        <w:jc w:val="both"/>
      </w:pPr>
      <w:r>
        <w:rPr>
          <w:rFonts w:ascii="Times New Roman"/>
          <w:b w:val="false"/>
          <w:i w:val="false"/>
          <w:color w:val="ff0000"/>
          <w:sz w:val="28"/>
        </w:rPr>
        <w:t xml:space="preserve">
      Ескерту. Қаулы 7-қосымшамен толықтырылды – Қостанай облысы әкімдігінің 29.09.2017 </w:t>
      </w:r>
      <w:r>
        <w:rPr>
          <w:rFonts w:ascii="Times New Roman"/>
          <w:b w:val="false"/>
          <w:i w:val="false"/>
          <w:color w:val="ff0000"/>
          <w:sz w:val="28"/>
        </w:rPr>
        <w:t>№ 486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5559" w:id="148"/>
    <w:p>
      <w:pPr>
        <w:spacing w:after="0"/>
        <w:ind w:left="0"/>
        <w:jc w:val="both"/>
      </w:pPr>
      <w:r>
        <w:rPr>
          <w:rFonts w:ascii="Times New Roman"/>
          <w:b w:val="false"/>
          <w:i w:val="false"/>
          <w:color w:val="000000"/>
          <w:sz w:val="28"/>
        </w:rPr>
        <w:t>
      1. "Жұмыс іздеп жүрген адамдарды тіркеу" мемлекеттік көрсетілетін қызметін (бұдан әрі – мемлекеттік көрсетілетін қызмет) Халықты жұмыспен қамту орталығы (бұдан әрі – көрсетілетін қызметті беруші) көрсетеді.</w:t>
      </w:r>
    </w:p>
    <w:bookmarkEnd w:id="148"/>
    <w:bookmarkStart w:name="z23" w:id="14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49"/>
    <w:bookmarkStart w:name="z24" w:id="150"/>
    <w:p>
      <w:pPr>
        <w:spacing w:after="0"/>
        <w:ind w:left="0"/>
        <w:jc w:val="both"/>
      </w:pPr>
      <w:r>
        <w:rPr>
          <w:rFonts w:ascii="Times New Roman"/>
          <w:b w:val="false"/>
          <w:i w:val="false"/>
          <w:color w:val="000000"/>
          <w:sz w:val="28"/>
        </w:rPr>
        <w:t>
      1) көрсетілетін қызметті беруші;</w:t>
      </w:r>
    </w:p>
    <w:bookmarkEnd w:id="150"/>
    <w:bookmarkStart w:name="z25" w:id="15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филиалындағы көрсетілетін қызметті беруші (бұдан әрі – Мемлекеттік корпорация);</w:t>
      </w:r>
    </w:p>
    <w:bookmarkEnd w:id="151"/>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әкімдігінің 01.07.2019 </w:t>
      </w:r>
      <w:r>
        <w:rPr>
          <w:rFonts w:ascii="Times New Roman"/>
          <w:b w:val="false"/>
          <w:i w:val="false"/>
          <w:color w:val="000000"/>
          <w:sz w:val="28"/>
        </w:rPr>
        <w:t>№ 275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Start w:name="z5560" w:id="152"/>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бұйрығымен бекітілген "Жұмыс іздеп жүрген адамдарды тіркеу"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11342 болып тіркелген) 1-қосымшасына сәйкес жұмыс іздеп жүрген адам ретінде тіркеу туралы қағаз немесе электрондық түрдегі хабарлама 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жұмыс іздеп жүрген адам ретінде тіркеуден бас тарту туралы қағаз немесе электрондық түрдегі хабарлама.</w:t>
      </w:r>
    </w:p>
    <w:bookmarkEnd w:id="152"/>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әкімдігінің 01.07.2019 </w:t>
      </w:r>
      <w:r>
        <w:rPr>
          <w:rFonts w:ascii="Times New Roman"/>
          <w:b w:val="false"/>
          <w:i w:val="false"/>
          <w:color w:val="000000"/>
          <w:sz w:val="28"/>
        </w:rPr>
        <w:t>№ 275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не электрондық құжат нысанындағы өтінішті көрсетілетін қызметті берушінің қабылдауы болып табылады. </w:t>
      </w:r>
    </w:p>
    <w:bookmarkStart w:name="z5561" w:id="153"/>
    <w:p>
      <w:pPr>
        <w:spacing w:after="0"/>
        <w:ind w:left="0"/>
        <w:jc w:val="both"/>
      </w:pPr>
      <w:r>
        <w:rPr>
          <w:rFonts w:ascii="Times New Roman"/>
          <w:b w:val="false"/>
          <w:i w:val="false"/>
          <w:color w:val="000000"/>
          <w:sz w:val="28"/>
        </w:rPr>
        <w:t xml:space="preserve">
      5. Мемлекеттік қызметті көрсету процесінің құрамына кіретін әрбір рәсімнің (іс-қимылдың) мазмұны, оның орындалу ұзақтығы: </w:t>
      </w:r>
    </w:p>
    <w:bookmarkEnd w:id="153"/>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оны тіркеуді жүзеге асырады, көрсетілетін қызметті берушінің басшысына береді, 10 (он)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көрсетілетін қызметті алушы құжаттардың толық топтамасын ұсынбаған және (немесе) қолданылу мерзімі өтіп кеткен құжаттар ұсынған жағдайларда көрсетілетін қызметті беруші өтінішті қабылдаудан бас тартады, 5 (бес) минут.</w:t>
      </w:r>
    </w:p>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 не өтінішті қабылдаудан бас тарту;</w:t>
      </w:r>
    </w:p>
    <w:p>
      <w:pPr>
        <w:spacing w:after="0"/>
        <w:ind w:left="0"/>
        <w:jc w:val="both"/>
      </w:pPr>
      <w:r>
        <w:rPr>
          <w:rFonts w:ascii="Times New Roman"/>
          <w:b w:val="false"/>
          <w:i w:val="false"/>
          <w:color w:val="000000"/>
          <w:sz w:val="28"/>
        </w:rPr>
        <w:t xml:space="preserve">
      2) көрсетілетін қызметті берушінің басшысы жауапты орындаушыны айқындап, көрсетілетін қызметті берушінің жауапты орындаушысына береді, 15 (он бес) минут. </w:t>
      </w:r>
    </w:p>
    <w:p>
      <w:pPr>
        <w:spacing w:after="0"/>
        <w:ind w:left="0"/>
        <w:jc w:val="both"/>
      </w:pPr>
      <w:r>
        <w:rPr>
          <w:rFonts w:ascii="Times New Roman"/>
          <w:b w:val="false"/>
          <w:i w:val="false"/>
          <w:color w:val="000000"/>
          <w:sz w:val="28"/>
        </w:rPr>
        <w:t xml:space="preserve">
      Рәсімнің (іс-қимылдың) нәтижесі - көрсетілетін қызметті беруші басшысының бұрыштамасы; </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қарайды, мемлекеттік қызмет көрсету нәтижесінің жобасын дайындайды, көрсетілетін қызметті берушінің басшысына береді, 1 (бір) жұмыс күні.</w:t>
      </w:r>
    </w:p>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қойып, көрсетілетін қызметті берушінің кеңсе қызметкеріне береді, 15 (он бес) минут.</w:t>
      </w:r>
    </w:p>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береді, 5 (бес) минут.</w:t>
      </w:r>
    </w:p>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 нәтижесі.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өзгерістен енгізілді - Қостанай облысы әкімдігінің 01.07.2019 </w:t>
      </w:r>
      <w:r>
        <w:rPr>
          <w:rFonts w:ascii="Times New Roman"/>
          <w:b w:val="false"/>
          <w:i w:val="false"/>
          <w:color w:val="000000"/>
          <w:sz w:val="28"/>
        </w:rPr>
        <w:t>№ 275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xml:space="preserve">
      1) көрсетілетін қызметті берушінің кеңсе қызметкері; </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5562" w:id="154"/>
    <w:p>
      <w:pPr>
        <w:spacing w:after="0"/>
        <w:ind w:left="0"/>
        <w:jc w:val="both"/>
      </w:pPr>
      <w:r>
        <w:rPr>
          <w:rFonts w:ascii="Times New Roman"/>
          <w:b w:val="false"/>
          <w:i w:val="false"/>
          <w:color w:val="000000"/>
          <w:sz w:val="28"/>
        </w:rPr>
        <w:t>
      7. Құрылымдық бөлімшелер (қызметкерлер) арасындағы рәсімдердің (іс-қимылдардың) реттілігін сипаттау, әрбір рәсімнің (іс-қимылдың) ұзақтығы:</w:t>
      </w:r>
    </w:p>
    <w:bookmarkEnd w:id="154"/>
    <w:bookmarkStart w:name="z40" w:id="155"/>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оны тіркеуді жүзеге асырады, көрсетілетін қызметті берушінің басшысына береді, 10 (он) минут.</w:t>
      </w:r>
    </w:p>
    <w:bookmarkEnd w:id="155"/>
    <w:bookmarkStart w:name="z41" w:id="156"/>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 ұсынған жағдайларда өтінішті қабылдаудан бас тартады, 5 (бес) минут;</w:t>
      </w:r>
    </w:p>
    <w:bookmarkEnd w:id="156"/>
    <w:bookmarkStart w:name="z42" w:id="157"/>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көрсетілетін қызметті берушінің жауапты орындаушысына береді, 15 (он бес) минут;</w:t>
      </w:r>
    </w:p>
    <w:bookmarkEnd w:id="157"/>
    <w:bookmarkStart w:name="z43" w:id="158"/>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қарайды, мемлекеттік қызмет көрсету нәтижесінің жобасын дайындайды, көрсетілетін қызметті берушінің басшысына береді, 1 (бір) жұмыс күні;</w:t>
      </w:r>
    </w:p>
    <w:bookmarkEnd w:id="158"/>
    <w:bookmarkStart w:name="z44" w:id="159"/>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 15 (он бес) минут;</w:t>
      </w:r>
    </w:p>
    <w:bookmarkEnd w:id="159"/>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5 (бес)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әкімдігінің 01.07.2019 </w:t>
      </w:r>
      <w:r>
        <w:rPr>
          <w:rFonts w:ascii="Times New Roman"/>
          <w:b w:val="false"/>
          <w:i w:val="false"/>
          <w:color w:val="000000"/>
          <w:sz w:val="28"/>
        </w:rPr>
        <w:t>№ 275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44" w:id="16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60"/>
    <w:p>
      <w:pPr>
        <w:spacing w:after="0"/>
        <w:ind w:left="0"/>
        <w:jc w:val="both"/>
      </w:pPr>
      <w:r>
        <w:rPr>
          <w:rFonts w:ascii="Times New Roman"/>
          <w:b w:val="false"/>
          <w:i w:val="false"/>
          <w:color w:val="ff0000"/>
          <w:sz w:val="28"/>
        </w:rPr>
        <w:t xml:space="preserve">
      Ескерту. 4-бөлімінің тақырыбы жаңа редакцияда - Қостанай облысы әкімдігінің 19.06.2018 </w:t>
      </w:r>
      <w:r>
        <w:rPr>
          <w:rFonts w:ascii="Times New Roman"/>
          <w:b w:val="false"/>
          <w:i w:val="false"/>
          <w:color w:val="ff0000"/>
          <w:sz w:val="28"/>
        </w:rPr>
        <w:t>№ 281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563" w:id="161"/>
    <w:p>
      <w:pPr>
        <w:spacing w:after="0"/>
        <w:ind w:left="0"/>
        <w:jc w:val="both"/>
      </w:pPr>
      <w:r>
        <w:rPr>
          <w:rFonts w:ascii="Times New Roman"/>
          <w:b w:val="false"/>
          <w:i w:val="false"/>
          <w:color w:val="000000"/>
          <w:sz w:val="28"/>
        </w:rPr>
        <w:t>
      8. Мемлекеттік корпорацияға жүгіну тәртібін сипаттау, көрсетілетін қызметті алушының сұрау салуын өңдеу ұзақтығы:</w:t>
      </w:r>
    </w:p>
    <w:bookmarkEnd w:id="161"/>
    <w:bookmarkStart w:name="z48" w:id="162"/>
    <w:p>
      <w:pPr>
        <w:spacing w:after="0"/>
        <w:ind w:left="0"/>
        <w:jc w:val="both"/>
      </w:pPr>
      <w:r>
        <w:rPr>
          <w:rFonts w:ascii="Times New Roman"/>
          <w:b w:val="false"/>
          <w:i w:val="false"/>
          <w:color w:val="000000"/>
          <w:sz w:val="28"/>
        </w:rPr>
        <w:t xml:space="preserve">
      1) көрсетілетін қызметті алушы мемлекеттік көрсетілетін қызметті алу үшін Мемлекеттік корпорациядағы көрсетілетін қызметті берушіге жүгінеді, Мемлекеттік корпорациядағы көрсетілетін қызметті беруші өтініштің толтырылуының дұрыстығын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толықтығын тексереді, 5 (бес) минут.</w:t>
      </w:r>
    </w:p>
    <w:bookmarkEnd w:id="162"/>
    <w:bookmarkStart w:name="z49" w:id="163"/>
    <w:p>
      <w:pPr>
        <w:spacing w:after="0"/>
        <w:ind w:left="0"/>
        <w:jc w:val="both"/>
      </w:pPr>
      <w:r>
        <w:rPr>
          <w:rFonts w:ascii="Times New Roman"/>
          <w:b w:val="false"/>
          <w:i w:val="false"/>
          <w:color w:val="000000"/>
          <w:sz w:val="28"/>
        </w:rPr>
        <w:t>
      Мемлекеттік корпорация қызметкері құжаттар топтамасын көрсетілетін қызметті берушіге курьерлік немесе қосымша өзге де байланыс арқылы жібереді, 1 (бір) күн.</w:t>
      </w:r>
    </w:p>
    <w:bookmarkEnd w:id="163"/>
    <w:bookmarkStart w:name="z50" w:id="164"/>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End w:id="164"/>
    <w:bookmarkStart w:name="z51" w:id="165"/>
    <w:p>
      <w:pPr>
        <w:spacing w:after="0"/>
        <w:ind w:left="0"/>
        <w:jc w:val="both"/>
      </w:pPr>
      <w:r>
        <w:rPr>
          <w:rFonts w:ascii="Times New Roman"/>
          <w:b w:val="false"/>
          <w:i w:val="false"/>
          <w:color w:val="000000"/>
          <w:sz w:val="28"/>
        </w:rPr>
        <w:t>
      Көрсетілетін қызметті беруші құжаттар топтамасын қарайды, 1 (бір) жұмыс күні және Мемлекеттік корпорацияға мемлекеттік қызмет көрсету нәтижесін жібереді.</w:t>
      </w:r>
    </w:p>
    <w:bookmarkEnd w:id="165"/>
    <w:bookmarkStart w:name="z52" w:id="166"/>
    <w:p>
      <w:pPr>
        <w:spacing w:after="0"/>
        <w:ind w:left="0"/>
        <w:jc w:val="both"/>
      </w:pPr>
      <w:r>
        <w:rPr>
          <w:rFonts w:ascii="Times New Roman"/>
          <w:b w:val="false"/>
          <w:i w:val="false"/>
          <w:color w:val="000000"/>
          <w:sz w:val="28"/>
        </w:rPr>
        <w:t>
      Бұл ретте көрсетілетін қызметті беруші Мемлекеттік корпорацияға мемлекеттік қызмет көрсету мерзімі аяқталғанға дейін бір тәуліктен кешіктірмей ұсынады;</w:t>
      </w:r>
    </w:p>
    <w:bookmarkEnd w:id="166"/>
    <w:p>
      <w:pPr>
        <w:spacing w:after="0"/>
        <w:ind w:left="0"/>
        <w:jc w:val="both"/>
      </w:pPr>
      <w:r>
        <w:rPr>
          <w:rFonts w:ascii="Times New Roman"/>
          <w:b w:val="false"/>
          <w:i w:val="false"/>
          <w:color w:val="000000"/>
          <w:sz w:val="28"/>
        </w:rPr>
        <w:t>
      2) Мемлекеттік корпорациядағы көрсетілетін қызметті беруші көрсетілетін қызметті алушыға мемлекеттік қызмет көрсету нәтижесін береді, 5 (бес)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әкімдігінің 01.07.2019 </w:t>
      </w:r>
      <w:r>
        <w:rPr>
          <w:rFonts w:ascii="Times New Roman"/>
          <w:b w:val="false"/>
          <w:i w:val="false"/>
          <w:color w:val="000000"/>
          <w:sz w:val="28"/>
        </w:rPr>
        <w:t>№ 275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Жүгіну тәртібін және Портал арқылы мемлекеттік қызмет көрсету кезінде көрсетілетін қызметті алушы мен көрсетілетін қызметті берушінің рәсімдерінің (іс-қимылдарының) реттілігін сипаттау: </w:t>
      </w:r>
    </w:p>
    <w:p>
      <w:pPr>
        <w:spacing w:after="0"/>
        <w:ind w:left="0"/>
        <w:jc w:val="both"/>
      </w:pPr>
      <w:r>
        <w:rPr>
          <w:rFonts w:ascii="Times New Roman"/>
          <w:b w:val="false"/>
          <w:i w:val="false"/>
          <w:color w:val="000000"/>
          <w:sz w:val="28"/>
        </w:rPr>
        <w:t xml:space="preserve">
      1) көрсетілетін қызметті алушы Порталда жеке сәйкестендіру нөмірі, электрондық цифрлық қолтаңбасы (бұдан әрі - ЭЦК) арқылы тіркелуді, авторизациялауды жүзеге асырады; </w:t>
      </w:r>
    </w:p>
    <w:p>
      <w:pPr>
        <w:spacing w:after="0"/>
        <w:ind w:left="0"/>
        <w:jc w:val="both"/>
      </w:pPr>
      <w:r>
        <w:rPr>
          <w:rFonts w:ascii="Times New Roman"/>
          <w:b w:val="false"/>
          <w:i w:val="false"/>
          <w:color w:val="000000"/>
          <w:sz w:val="28"/>
        </w:rPr>
        <w:t xml:space="preserve">
      2) көрсетілетін қызметті алушының электрондық мемлекеттік қызметті таңдауы, электрондық сұрау салу жолдарын толтыруы және құжаттар топтамасын бекітуі; </w:t>
      </w:r>
    </w:p>
    <w:p>
      <w:pPr>
        <w:spacing w:after="0"/>
        <w:ind w:left="0"/>
        <w:jc w:val="both"/>
      </w:pPr>
      <w:r>
        <w:rPr>
          <w:rFonts w:ascii="Times New Roman"/>
          <w:b w:val="false"/>
          <w:i w:val="false"/>
          <w:color w:val="000000"/>
          <w:sz w:val="28"/>
        </w:rPr>
        <w:t xml:space="preserve">
      3) электрондық мемлекеттік қызметті көрсету үшін электрондық сұрау салуды көрсетілетін қызметті алушының ЭЦҚ-сы арқылы куәландыру; </w:t>
      </w:r>
    </w:p>
    <w:p>
      <w:pPr>
        <w:spacing w:after="0"/>
        <w:ind w:left="0"/>
        <w:jc w:val="both"/>
      </w:pPr>
      <w:r>
        <w:rPr>
          <w:rFonts w:ascii="Times New Roman"/>
          <w:b w:val="false"/>
          <w:i w:val="false"/>
          <w:color w:val="000000"/>
          <w:sz w:val="28"/>
        </w:rPr>
        <w:t xml:space="preserve">
      4) көрсетілетін қызметті берушінің электрондық сұрау салуды өңдеуі (тексеруі, тіркеуі); </w:t>
      </w:r>
    </w:p>
    <w:p>
      <w:pPr>
        <w:spacing w:after="0"/>
        <w:ind w:left="0"/>
        <w:jc w:val="both"/>
      </w:pPr>
      <w:r>
        <w:rPr>
          <w:rFonts w:ascii="Times New Roman"/>
          <w:b w:val="false"/>
          <w:i w:val="false"/>
          <w:color w:val="000000"/>
          <w:sz w:val="28"/>
        </w:rPr>
        <w:t xml:space="preserve">
      5) көрсетілетін қызметті алушының "жеке кабинетінде" Портал арқылы электрондық сұрау салу мәртебесі мен мемлекеттік қызмет көрсету мерзімі туралы хабарламаны көрсетілетін қызметті алушының алуы; </w:t>
      </w:r>
    </w:p>
    <w:p>
      <w:pPr>
        <w:spacing w:after="0"/>
        <w:ind w:left="0"/>
        <w:jc w:val="both"/>
      </w:pPr>
      <w:r>
        <w:rPr>
          <w:rFonts w:ascii="Times New Roman"/>
          <w:b w:val="false"/>
          <w:i w:val="false"/>
          <w:color w:val="000000"/>
          <w:sz w:val="28"/>
        </w:rPr>
        <w:t xml:space="preserve">
      6) көрсетілетін қызметті берушінің ЭЦҚ-сы қойылған электрондық құжат нысанындағы мемлекеттік қызмет көрсету нәтижесін көрсетілетін қызметті алушының "жеке кабинетіне" жіберуі; </w:t>
      </w:r>
    </w:p>
    <w:p>
      <w:pPr>
        <w:spacing w:after="0"/>
        <w:ind w:left="0"/>
        <w:jc w:val="both"/>
      </w:pPr>
      <w:r>
        <w:rPr>
          <w:rFonts w:ascii="Times New Roman"/>
          <w:b w:val="false"/>
          <w:i w:val="false"/>
          <w:color w:val="000000"/>
          <w:sz w:val="28"/>
        </w:rPr>
        <w:t xml:space="preserve">
      7) көрсетілетін қызметті алушының мемлекеттік қызмет көрсету нәтижесін Портал арқылы көрсетілетін қызметті алушының "жеке кабинетінде" алуы. </w:t>
      </w:r>
    </w:p>
    <w:p>
      <w:pPr>
        <w:spacing w:after="0"/>
        <w:ind w:left="0"/>
        <w:jc w:val="both"/>
      </w:pPr>
      <w:r>
        <w:rPr>
          <w:rFonts w:ascii="Times New Roman"/>
          <w:b w:val="false"/>
          <w:i w:val="false"/>
          <w:color w:val="000000"/>
          <w:sz w:val="28"/>
        </w:rPr>
        <w:t xml:space="preserve">
      10. Портал арқылы мемлекеттік қызмет көрсету кезіндегі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w:t>
            </w:r>
            <w:r>
              <w:br/>
            </w:r>
            <w:r>
              <w:rPr>
                <w:rFonts w:ascii="Times New Roman"/>
                <w:b w:val="false"/>
                <w:i w:val="false"/>
                <w:color w:val="000000"/>
                <w:sz w:val="20"/>
              </w:rPr>
              <w:t>тіркеу" мемлекеттiк көрсетілетін</w:t>
            </w:r>
            <w:r>
              <w:br/>
            </w:r>
            <w:r>
              <w:rPr>
                <w:rFonts w:ascii="Times New Roman"/>
                <w:b w:val="false"/>
                <w:i w:val="false"/>
                <w:color w:val="000000"/>
                <w:sz w:val="20"/>
              </w:rPr>
              <w:t>қызмет регламентiне 1-қосымша</w:t>
            </w:r>
          </w:p>
        </w:tc>
      </w:tr>
    </w:tbl>
    <w:p>
      <w:pPr>
        <w:spacing w:after="0"/>
        <w:ind w:left="0"/>
        <w:jc w:val="left"/>
      </w:pPr>
      <w:r>
        <w:rPr>
          <w:rFonts w:ascii="Times New Roman"/>
          <w:b/>
          <w:i w:val="false"/>
          <w:color w:val="000000"/>
        </w:rPr>
        <w:t xml:space="preserve"> Портал арқылы "Жұмыс іздеп жүрген адамдарды тіркеу" мемлекеттік қызмет көрсету кезінде тартылған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6200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6200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мен қысқартулар:</w:t>
      </w:r>
    </w:p>
    <w:p>
      <w:pPr>
        <w:spacing w:after="0"/>
        <w:ind w:left="0"/>
        <w:jc w:val="left"/>
      </w:pPr>
      <w:r>
        <w:br/>
      </w:r>
    </w:p>
    <w:p>
      <w:pPr>
        <w:spacing w:after="0"/>
        <w:ind w:left="0"/>
        <w:jc w:val="both"/>
      </w:pPr>
      <w:r>
        <w:drawing>
          <wp:inline distT="0" distB="0" distL="0" distR="0">
            <wp:extent cx="76200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620000" cy="614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w:t>
            </w:r>
            <w:r>
              <w:br/>
            </w:r>
            <w:r>
              <w:rPr>
                <w:rFonts w:ascii="Times New Roman"/>
                <w:b w:val="false"/>
                <w:i w:val="false"/>
                <w:color w:val="000000"/>
                <w:sz w:val="20"/>
              </w:rPr>
              <w:t>адамдарды тіркеу" мемлекеттік</w:t>
            </w:r>
            <w:r>
              <w:br/>
            </w:r>
            <w:r>
              <w:rPr>
                <w:rFonts w:ascii="Times New Roman"/>
                <w:b w:val="false"/>
                <w:i w:val="false"/>
                <w:color w:val="000000"/>
                <w:sz w:val="20"/>
              </w:rPr>
              <w:t>көрсетілетін қызмет көрсету</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"Жұмыс іздеп жүрген адамдарды тіркеу" мемлекеттік қызмет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2-қосымша жаңа редакцияда - Қостанай облысы әкімдігінің 01.07.2019 </w:t>
      </w:r>
      <w:r>
        <w:rPr>
          <w:rFonts w:ascii="Times New Roman"/>
          <w:b w:val="false"/>
          <w:i w:val="false"/>
          <w:color w:val="ff0000"/>
          <w:sz w:val="28"/>
        </w:rPr>
        <w:t>№ 275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84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9596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9596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10 маусымдағы</w:t>
            </w:r>
            <w:r>
              <w:br/>
            </w:r>
            <w:r>
              <w:rPr>
                <w:rFonts w:ascii="Times New Roman"/>
                <w:b w:val="false"/>
                <w:i w:val="false"/>
                <w:color w:val="000000"/>
                <w:sz w:val="20"/>
              </w:rPr>
              <w:t>№ 266 қаулысына 8-қосымша</w:t>
            </w:r>
          </w:p>
        </w:tc>
      </w:tr>
    </w:tbl>
    <w:p>
      <w:pPr>
        <w:spacing w:after="0"/>
        <w:ind w:left="0"/>
        <w:jc w:val="left"/>
      </w:pPr>
      <w:r>
        <w:rPr>
          <w:rFonts w:ascii="Times New Roman"/>
          <w:b/>
          <w:i w:val="false"/>
          <w:color w:val="000000"/>
        </w:rPr>
        <w:t xml:space="preserve"> "Жұмыссыз ретінде жұмыс іздеп жүрген адамдарды тіркеу"</w:t>
      </w:r>
      <w:r>
        <w:br/>
      </w:r>
      <w:r>
        <w:rPr>
          <w:rFonts w:ascii="Times New Roman"/>
          <w:b/>
          <w:i w:val="false"/>
          <w:color w:val="000000"/>
        </w:rPr>
        <w:t>мемлекеттік көрсетілетін қызмет регламенті</w:t>
      </w:r>
    </w:p>
    <w:p>
      <w:pPr>
        <w:spacing w:after="0"/>
        <w:ind w:left="0"/>
        <w:jc w:val="both"/>
      </w:pPr>
      <w:r>
        <w:rPr>
          <w:rFonts w:ascii="Times New Roman"/>
          <w:b w:val="false"/>
          <w:i w:val="false"/>
          <w:color w:val="ff0000"/>
          <w:sz w:val="28"/>
        </w:rPr>
        <w:t xml:space="preserve">
      Ескерту. Қаулы 8-қосымшамен толықтырылды – Қостанай облысы әкімдігінің 29.09.2017 </w:t>
      </w:r>
      <w:r>
        <w:rPr>
          <w:rFonts w:ascii="Times New Roman"/>
          <w:b w:val="false"/>
          <w:i w:val="false"/>
          <w:color w:val="ff0000"/>
          <w:sz w:val="28"/>
        </w:rPr>
        <w:t>№ 486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жаңа редакцияда - Қостанай облысы әкімдігінің 01.07.2019 </w:t>
      </w:r>
      <w:r>
        <w:rPr>
          <w:rFonts w:ascii="Times New Roman"/>
          <w:b w:val="false"/>
          <w:i w:val="false"/>
          <w:color w:val="ff0000"/>
          <w:sz w:val="28"/>
        </w:rPr>
        <w:t>№ 275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"Жұмыссыздар ретінде жұмыс іздеп жүрген адамдарды тіркеу"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(аудандар және облыстық маңызы бар қалалар әкімдіктерінің жұмыспен қамту және әлеуметтік бағдарламалар бөлімдері) (бұдан әрі – көрсетілетін қызметті беруші) көрсетеді.</w:t>
      </w:r>
    </w:p>
    <w:bookmarkStart w:name="z125" w:id="167"/>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Халықты жұмыспен қамту орталығы арқылы жүзеге асырылады.</w:t>
      </w:r>
    </w:p>
    <w:bookmarkEnd w:id="167"/>
    <w:bookmarkStart w:name="z126" w:id="168"/>
    <w:p>
      <w:pPr>
        <w:spacing w:after="0"/>
        <w:ind w:left="0"/>
        <w:jc w:val="both"/>
      </w:pPr>
      <w:r>
        <w:rPr>
          <w:rFonts w:ascii="Times New Roman"/>
          <w:b w:val="false"/>
          <w:i w:val="false"/>
          <w:color w:val="000000"/>
          <w:sz w:val="28"/>
        </w:rPr>
        <w:t>
      2. Мемлекеттік қызметті көрсету нысаны: қағаз түрінде.</w:t>
      </w:r>
    </w:p>
    <w:bookmarkEnd w:id="168"/>
    <w:bookmarkStart w:name="z127" w:id="169"/>
    <w:p>
      <w:pPr>
        <w:spacing w:after="0"/>
        <w:ind w:left="0"/>
        <w:jc w:val="both"/>
      </w:pPr>
      <w:r>
        <w:rPr>
          <w:rFonts w:ascii="Times New Roman"/>
          <w:b w:val="false"/>
          <w:i w:val="false"/>
          <w:color w:val="000000"/>
          <w:sz w:val="28"/>
        </w:rPr>
        <w:t xml:space="preserve">
      3. Мемлекеттік қызметті көрсету нәтижесі – көрсетілетін қызметті алушыны Халықты жұмыспен қамту орталығының ақпараттық-коммуникациялық технологиялар және (немесе) ұялы байланыс желісінің абоненттік құрылғысы арқылы жұмыссыз ретінде тіркеу күні туралы хабарландыруы не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бұйрығымен бекітілген "Жұмыссыздар ретінде жұмыс іздеп жүрген адамдарды тіркеу"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11342 болып тіркелген) </w:t>
      </w:r>
      <w:r>
        <w:rPr>
          <w:rFonts w:ascii="Times New Roman"/>
          <w:b w:val="false"/>
          <w:i w:val="false"/>
          <w:color w:val="000000"/>
          <w:sz w:val="28"/>
        </w:rPr>
        <w:t>1-қосымшасына</w:t>
      </w:r>
      <w:r>
        <w:rPr>
          <w:rFonts w:ascii="Times New Roman"/>
          <w:b w:val="false"/>
          <w:i w:val="false"/>
          <w:color w:val="000000"/>
          <w:sz w:val="28"/>
        </w:rPr>
        <w:t xml:space="preserve"> сәйкес немесе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 бойынша ақпараттық – коммуникациялық технологиялар және (немесе) ұялы байланыс желісінің абоненттік құрылғысы арқылы жұмыссыз ретінде жұмыс іздеп жүрген адамды тіркеуден бас тарту туралы хабарлама.</w:t>
      </w:r>
    </w:p>
    <w:bookmarkEnd w:id="169"/>
    <w:bookmarkStart w:name="z128" w:id="170"/>
    <w:p>
      <w:pPr>
        <w:spacing w:after="0"/>
        <w:ind w:left="0"/>
        <w:jc w:val="both"/>
      </w:pPr>
      <w:r>
        <w:rPr>
          <w:rFonts w:ascii="Times New Roman"/>
          <w:b w:val="false"/>
          <w:i w:val="false"/>
          <w:color w:val="000000"/>
          <w:sz w:val="28"/>
        </w:rPr>
        <w:t>
      Мемлекеттік көрсетілетін қызметтің нәтижесін ұсыну нысаны: қағаз түрінде.</w:t>
      </w:r>
    </w:p>
    <w:bookmarkEnd w:id="170"/>
    <w:bookmarkStart w:name="z129" w:id="17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71"/>
    <w:bookmarkStart w:name="z130" w:id="172"/>
    <w:p>
      <w:pPr>
        <w:spacing w:after="0"/>
        <w:ind w:left="0"/>
        <w:jc w:val="both"/>
      </w:pPr>
      <w:r>
        <w:rPr>
          <w:rFonts w:ascii="Times New Roman"/>
          <w:b w:val="false"/>
          <w:i w:val="false"/>
          <w:color w:val="000000"/>
          <w:sz w:val="28"/>
        </w:rPr>
        <w:t>
      4. Мемлекеттік көрсетілетін қызмет көрсетілетін қызметті берушінің құрылымдық бөлімшелері (қызметкерлері) арқылы көрсетілмейді.</w:t>
      </w:r>
    </w:p>
    <w:bookmarkEnd w:id="172"/>
    <w:bookmarkStart w:name="z131" w:id="17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173"/>
    <w:bookmarkStart w:name="z132" w:id="174"/>
    <w:p>
      <w:pPr>
        <w:spacing w:after="0"/>
        <w:ind w:left="0"/>
        <w:jc w:val="both"/>
      </w:pPr>
      <w:r>
        <w:rPr>
          <w:rFonts w:ascii="Times New Roman"/>
          <w:b w:val="false"/>
          <w:i w:val="false"/>
          <w:color w:val="000000"/>
          <w:sz w:val="28"/>
        </w:rPr>
        <w:t>
      5. Мемлекеттік көрсетілетін қызмет көрсетілетін қызметті берушінің құрылымдық бөлімшелері (қызметкерлері) арқылы көрсетілмейді.</w:t>
      </w:r>
    </w:p>
    <w:bookmarkEnd w:id="174"/>
    <w:bookmarkStart w:name="z133" w:id="175"/>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75"/>
    <w:bookmarkStart w:name="z134" w:id="176"/>
    <w:p>
      <w:pPr>
        <w:spacing w:after="0"/>
        <w:ind w:left="0"/>
        <w:jc w:val="both"/>
      </w:pPr>
      <w:r>
        <w:rPr>
          <w:rFonts w:ascii="Times New Roman"/>
          <w:b w:val="false"/>
          <w:i w:val="false"/>
          <w:color w:val="000000"/>
          <w:sz w:val="28"/>
        </w:rPr>
        <w:t>
      6.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 веб-порталы арқылы көрсетілмейді.</w:t>
      </w:r>
    </w:p>
    <w:bookmarkEnd w:id="176"/>
    <w:bookmarkStart w:name="z135" w:id="177"/>
    <w:p>
      <w:pPr>
        <w:spacing w:after="0"/>
        <w:ind w:left="0"/>
        <w:jc w:val="both"/>
      </w:pPr>
      <w:r>
        <w:rPr>
          <w:rFonts w:ascii="Times New Roman"/>
          <w:b w:val="false"/>
          <w:i w:val="false"/>
          <w:color w:val="000000"/>
          <w:sz w:val="28"/>
        </w:rPr>
        <w:t>
      7. Халықты жұмыспен қамту орталығына жүгіну тәртібін сипаттау, көрсетілетін қызметті алушының сұрау салуын өңдеу ұзақтығы:</w:t>
      </w:r>
    </w:p>
    <w:bookmarkEnd w:id="177"/>
    <w:bookmarkStart w:name="z136" w:id="178"/>
    <w:p>
      <w:pPr>
        <w:spacing w:after="0"/>
        <w:ind w:left="0"/>
        <w:jc w:val="both"/>
      </w:pPr>
      <w:r>
        <w:rPr>
          <w:rFonts w:ascii="Times New Roman"/>
          <w:b w:val="false"/>
          <w:i w:val="false"/>
          <w:color w:val="000000"/>
          <w:sz w:val="28"/>
        </w:rPr>
        <w:t xml:space="preserve">
      1) көрсетілетін қызметті алушы мемлекеттік көрсетілетін қызметті алу үшін Халықты жұмыспен қамту орталығына жүгінеді, Халықты жұмыспен қамту орталығының қызметкері өтініштің толтырылуының дұрыстығын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ұсынылған құжаттар топтамасының толықтығын тексереді (бұдан әрі – құжаттар топтамасы), өтінішті тіркейді және құжаттар топтамасын көрсетілетін қызметті берушіге жолдайды, 15 (он бес) минут;</w:t>
      </w:r>
    </w:p>
    <w:bookmarkEnd w:id="178"/>
    <w:bookmarkStart w:name="z137" w:id="179"/>
    <w:p>
      <w:pPr>
        <w:spacing w:after="0"/>
        <w:ind w:left="0"/>
        <w:jc w:val="both"/>
      </w:pPr>
      <w:r>
        <w:rPr>
          <w:rFonts w:ascii="Times New Roman"/>
          <w:b w:val="false"/>
          <w:i w:val="false"/>
          <w:color w:val="000000"/>
          <w:sz w:val="28"/>
        </w:rPr>
        <w:t>
      2) көрсетілетін қызметті беруші құжаттар топтамасын қарайды, мемлекеттік қызмет көрсету нәтижесін дайындайды және Халықты жұмыспен қамту орталығына жолдайды, көрсетілетін қызметті алушы құжаттардың толық топтамасын ұсынбаған және (немесе) қолданылу мерзімі өтіп кеткен құжаттар ұсынған жағдайларда өтінішті қабылдаудан бас тартады, 1 (бір) жұмыс күні;</w:t>
      </w:r>
    </w:p>
    <w:bookmarkEnd w:id="179"/>
    <w:bookmarkStart w:name="z138" w:id="180"/>
    <w:p>
      <w:pPr>
        <w:spacing w:after="0"/>
        <w:ind w:left="0"/>
        <w:jc w:val="both"/>
      </w:pPr>
      <w:r>
        <w:rPr>
          <w:rFonts w:ascii="Times New Roman"/>
          <w:b w:val="false"/>
          <w:i w:val="false"/>
          <w:color w:val="000000"/>
          <w:sz w:val="28"/>
        </w:rPr>
        <w:t>
      3) Халықты жұмыспен қамту орталығының қызметкері көрсетілетін қызметті алушыға мемлекеттік қызмет көрсету нәтижесін береді, 5 (бес) минут.</w:t>
      </w:r>
    </w:p>
    <w:bookmarkEnd w:id="180"/>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ретінде жұмыс іздеп</w:t>
            </w:r>
            <w:r>
              <w:br/>
            </w:r>
            <w:r>
              <w:rPr>
                <w:rFonts w:ascii="Times New Roman"/>
                <w:b w:val="false"/>
                <w:i w:val="false"/>
                <w:color w:val="000000"/>
                <w:sz w:val="20"/>
              </w:rPr>
              <w:t>жүрген адамдарды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көрсету регламентіне қосымша</w:t>
            </w:r>
          </w:p>
        </w:tc>
      </w:tr>
    </w:tbl>
    <w:p>
      <w:pPr>
        <w:spacing w:after="0"/>
        <w:ind w:left="0"/>
        <w:jc w:val="left"/>
      </w:pPr>
      <w:r>
        <w:rPr>
          <w:rFonts w:ascii="Times New Roman"/>
          <w:b/>
          <w:i w:val="false"/>
          <w:color w:val="000000"/>
        </w:rPr>
        <w:t xml:space="preserve"> "Жұмыссыз ретінде жұмыс іздеп жүрген адамдарды тіркеу"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9342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9342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10 маусымдағы</w:t>
            </w:r>
            <w:r>
              <w:br/>
            </w:r>
            <w:r>
              <w:rPr>
                <w:rFonts w:ascii="Times New Roman"/>
                <w:b w:val="false"/>
                <w:i w:val="false"/>
                <w:color w:val="000000"/>
                <w:sz w:val="20"/>
              </w:rPr>
              <w:t>№ 266 қаулысына 9-қосымша</w:t>
            </w:r>
          </w:p>
        </w:tc>
      </w:tr>
    </w:tbl>
    <w:bookmarkStart w:name="z147" w:id="181"/>
    <w:p>
      <w:pPr>
        <w:spacing w:after="0"/>
        <w:ind w:left="0"/>
        <w:jc w:val="left"/>
      </w:pPr>
      <w:r>
        <w:rPr>
          <w:rFonts w:ascii="Times New Roman"/>
          <w:b/>
          <w:i w:val="false"/>
          <w:color w:val="000000"/>
        </w:rPr>
        <w:t xml:space="preserve"> "Жұмыссыз ретінде тіркелгендігі туралы анықтама беру" мемлекеттік көрсетілетін қызмет регламенті</w:t>
      </w:r>
    </w:p>
    <w:bookmarkEnd w:id="181"/>
    <w:p>
      <w:pPr>
        <w:spacing w:after="0"/>
        <w:ind w:left="0"/>
        <w:jc w:val="both"/>
      </w:pPr>
      <w:r>
        <w:rPr>
          <w:rFonts w:ascii="Times New Roman"/>
          <w:b w:val="false"/>
          <w:i w:val="false"/>
          <w:color w:val="ff0000"/>
          <w:sz w:val="28"/>
        </w:rPr>
        <w:t xml:space="preserve">
      Ескерту. Қаулы 9-қосымшамен толықтырылды – Қостанай облысы әкімдігінің 01.07.2019 </w:t>
      </w:r>
      <w:r>
        <w:rPr>
          <w:rFonts w:ascii="Times New Roman"/>
          <w:b w:val="false"/>
          <w:i w:val="false"/>
          <w:color w:val="ff0000"/>
          <w:sz w:val="28"/>
        </w:rPr>
        <w:t>№ 275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48" w:id="182"/>
    <w:p>
      <w:pPr>
        <w:spacing w:after="0"/>
        <w:ind w:left="0"/>
        <w:jc w:val="left"/>
      </w:pPr>
      <w:r>
        <w:rPr>
          <w:rFonts w:ascii="Times New Roman"/>
          <w:b/>
          <w:i w:val="false"/>
          <w:color w:val="000000"/>
        </w:rPr>
        <w:t xml:space="preserve"> 1. Жалпы ережелер</w:t>
      </w:r>
    </w:p>
    <w:bookmarkEnd w:id="182"/>
    <w:bookmarkStart w:name="z149" w:id="183"/>
    <w:p>
      <w:pPr>
        <w:spacing w:after="0"/>
        <w:ind w:left="0"/>
        <w:jc w:val="both"/>
      </w:pPr>
      <w:r>
        <w:rPr>
          <w:rFonts w:ascii="Times New Roman"/>
          <w:b w:val="false"/>
          <w:i w:val="false"/>
          <w:color w:val="000000"/>
          <w:sz w:val="28"/>
        </w:rPr>
        <w:t>
      1.</w:t>
      </w:r>
      <w:r>
        <w:rPr>
          <w:rFonts w:ascii="Times New Roman"/>
          <w:b w:val="false"/>
          <w:i w:val="false"/>
          <w:color w:val="000000"/>
          <w:sz w:val="28"/>
        </w:rPr>
        <w:t xml:space="preserve"> "Жұмыссыз ретінде тіркелгендігі туралы анықтама беру" мемлекеттік көрсетілетін қызметін (бұдан әрі – мемлекеттік көрсетілетін қызмет) Халықты жұмыспен қамту орталығы (бұдан әрі – көрсетілетін қызметті беруші) көрсетеді. </w:t>
      </w:r>
    </w:p>
    <w:bookmarkEnd w:id="183"/>
    <w:bookmarkStart w:name="z150" w:id="184"/>
    <w:p>
      <w:pPr>
        <w:spacing w:after="0"/>
        <w:ind w:left="0"/>
        <w:jc w:val="both"/>
      </w:pPr>
      <w:r>
        <w:rPr>
          <w:rFonts w:ascii="Times New Roman"/>
          <w:b w:val="false"/>
          <w:i w:val="false"/>
          <w:color w:val="000000"/>
          <w:sz w:val="28"/>
        </w:rPr>
        <w:t xml:space="preserve">
      Өтінішті қабылдау және мемлекеттік қызмет көрсету нәтижесін беру көрсетілетін қызметті берушінің кеңсесі арқылы жүзеге асырылады. </w:t>
      </w:r>
    </w:p>
    <w:bookmarkEnd w:id="184"/>
    <w:bookmarkStart w:name="z151" w:id="185"/>
    <w:p>
      <w:pPr>
        <w:spacing w:after="0"/>
        <w:ind w:left="0"/>
        <w:jc w:val="both"/>
      </w:pPr>
      <w:r>
        <w:rPr>
          <w:rFonts w:ascii="Times New Roman"/>
          <w:b w:val="false"/>
          <w:i w:val="false"/>
          <w:color w:val="000000"/>
          <w:sz w:val="28"/>
        </w:rPr>
        <w:t>
      2. Мемлекеттік қызметті көрсету нысаны: қағаз түрінде.</w:t>
      </w:r>
    </w:p>
    <w:bookmarkEnd w:id="185"/>
    <w:bookmarkStart w:name="z152" w:id="186"/>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бұйрығымен бекітілген "Жұмыссыз ретінде тіркелгендігі туралы анықтама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11342 болып тіркелген) </w:t>
      </w:r>
      <w:r>
        <w:rPr>
          <w:rFonts w:ascii="Times New Roman"/>
          <w:b w:val="false"/>
          <w:i w:val="false"/>
          <w:color w:val="000000"/>
          <w:sz w:val="28"/>
        </w:rPr>
        <w:t>1-қосымшасына</w:t>
      </w:r>
      <w:r>
        <w:rPr>
          <w:rFonts w:ascii="Times New Roman"/>
          <w:b w:val="false"/>
          <w:i w:val="false"/>
          <w:color w:val="000000"/>
          <w:sz w:val="28"/>
        </w:rPr>
        <w:t xml:space="preserve"> сәйкес жұмыссыз ретінде тіркеу туралы қағаз түрдегі анықтама 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186"/>
    <w:bookmarkStart w:name="z153" w:id="187"/>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87"/>
    <w:bookmarkStart w:name="z154" w:id="18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88"/>
    <w:bookmarkStart w:name="z155" w:id="189"/>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өтінішті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(бұдан әрі – құжаттар топтамасы) көрсетілетін қызметті берушінің қабылдауы болып табылады. </w:t>
      </w:r>
    </w:p>
    <w:bookmarkEnd w:id="189"/>
    <w:bookmarkStart w:name="z156" w:id="19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90"/>
    <w:bookmarkStart w:name="z157" w:id="191"/>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тіркеуді жүзеге асырады және құжаттар топтамасын көрсетілетін қызметті берушінің басшысына береді, 5 (бес) минут.</w:t>
      </w:r>
    </w:p>
    <w:bookmarkEnd w:id="191"/>
    <w:bookmarkStart w:name="z158" w:id="192"/>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 ұсынған жағдайларда өтінішті қабылдаудан бас тартады, 2 (екі) минут.</w:t>
      </w:r>
    </w:p>
    <w:bookmarkEnd w:id="192"/>
    <w:bookmarkStart w:name="z159" w:id="193"/>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 немесе өтінішті қабылдаудан бас тарту;</w:t>
      </w:r>
    </w:p>
    <w:bookmarkEnd w:id="193"/>
    <w:bookmarkStart w:name="z160" w:id="194"/>
    <w:p>
      <w:pPr>
        <w:spacing w:after="0"/>
        <w:ind w:left="0"/>
        <w:jc w:val="both"/>
      </w:pPr>
      <w:r>
        <w:rPr>
          <w:rFonts w:ascii="Times New Roman"/>
          <w:b w:val="false"/>
          <w:i w:val="false"/>
          <w:color w:val="000000"/>
          <w:sz w:val="28"/>
        </w:rPr>
        <w:t xml:space="preserve">
      2) көрсетілетін қызметті берушінің басшысы жауапты орындаушыны айқындайды, тиісті бұрыштама қояды, 3 (үш) минут. </w:t>
      </w:r>
    </w:p>
    <w:bookmarkEnd w:id="194"/>
    <w:bookmarkStart w:name="z161" w:id="195"/>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195"/>
    <w:bookmarkStart w:name="z162" w:id="196"/>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қарайды, мемлекеттік қызмет көрсету нәтижесінің жобасын дайындайды, қол қою үшін көрсетілетін қызметті берушінің басшысына жібереді, 1 (бір) жұмыс күні. </w:t>
      </w:r>
    </w:p>
    <w:bookmarkEnd w:id="196"/>
    <w:bookmarkStart w:name="z163" w:id="197"/>
    <w:p>
      <w:pPr>
        <w:spacing w:after="0"/>
        <w:ind w:left="0"/>
        <w:jc w:val="both"/>
      </w:pPr>
      <w:r>
        <w:rPr>
          <w:rFonts w:ascii="Times New Roman"/>
          <w:b w:val="false"/>
          <w:i w:val="false"/>
          <w:color w:val="000000"/>
          <w:sz w:val="28"/>
        </w:rPr>
        <w:t xml:space="preserve">
      Рәсімнің (іс-қимылдың) нәтижесі – мемлекеттік қызмет көрсету нәтижесінің жобасы; </w:t>
      </w:r>
    </w:p>
    <w:bookmarkEnd w:id="197"/>
    <w:bookmarkStart w:name="z164" w:id="198"/>
    <w:p>
      <w:pPr>
        <w:spacing w:after="0"/>
        <w:ind w:left="0"/>
        <w:jc w:val="both"/>
      </w:pPr>
      <w:r>
        <w:rPr>
          <w:rFonts w:ascii="Times New Roman"/>
          <w:b w:val="false"/>
          <w:i w:val="false"/>
          <w:color w:val="000000"/>
          <w:sz w:val="28"/>
        </w:rPr>
        <w:t xml:space="preserve">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 5 (бес) минут. </w:t>
      </w:r>
    </w:p>
    <w:bookmarkEnd w:id="198"/>
    <w:bookmarkStart w:name="z165" w:id="199"/>
    <w:p>
      <w:pPr>
        <w:spacing w:after="0"/>
        <w:ind w:left="0"/>
        <w:jc w:val="both"/>
      </w:pPr>
      <w:r>
        <w:rPr>
          <w:rFonts w:ascii="Times New Roman"/>
          <w:b w:val="false"/>
          <w:i w:val="false"/>
          <w:color w:val="000000"/>
          <w:sz w:val="28"/>
        </w:rPr>
        <w:t xml:space="preserve">
      Рәсімнің (іс-қимылдың) нәтижесі – қол қойылған мемлекеттік қызмет көрсету нәтижесі; </w:t>
      </w:r>
    </w:p>
    <w:bookmarkEnd w:id="199"/>
    <w:bookmarkStart w:name="z166" w:id="200"/>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5 (бес) минут.</w:t>
      </w:r>
    </w:p>
    <w:bookmarkEnd w:id="200"/>
    <w:bookmarkStart w:name="z167" w:id="201"/>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w:t>
      </w:r>
    </w:p>
    <w:bookmarkEnd w:id="201"/>
    <w:bookmarkStart w:name="z168" w:id="20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202"/>
    <w:bookmarkStart w:name="z169" w:id="20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03"/>
    <w:bookmarkStart w:name="z170" w:id="204"/>
    <w:p>
      <w:pPr>
        <w:spacing w:after="0"/>
        <w:ind w:left="0"/>
        <w:jc w:val="both"/>
      </w:pPr>
      <w:r>
        <w:rPr>
          <w:rFonts w:ascii="Times New Roman"/>
          <w:b w:val="false"/>
          <w:i w:val="false"/>
          <w:color w:val="000000"/>
          <w:sz w:val="28"/>
        </w:rPr>
        <w:t>
      1) көрсетілетін қызметті берушінің қызметкері;</w:t>
      </w:r>
    </w:p>
    <w:bookmarkEnd w:id="204"/>
    <w:bookmarkStart w:name="z171" w:id="205"/>
    <w:p>
      <w:pPr>
        <w:spacing w:after="0"/>
        <w:ind w:left="0"/>
        <w:jc w:val="both"/>
      </w:pPr>
      <w:r>
        <w:rPr>
          <w:rFonts w:ascii="Times New Roman"/>
          <w:b w:val="false"/>
          <w:i w:val="false"/>
          <w:color w:val="000000"/>
          <w:sz w:val="28"/>
        </w:rPr>
        <w:t>
      2) көрсетілетін қызметті берушінің басшысы;</w:t>
      </w:r>
    </w:p>
    <w:bookmarkEnd w:id="205"/>
    <w:bookmarkStart w:name="z172" w:id="206"/>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06"/>
    <w:bookmarkStart w:name="z173" w:id="207"/>
    <w:p>
      <w:pPr>
        <w:spacing w:after="0"/>
        <w:ind w:left="0"/>
        <w:jc w:val="both"/>
      </w:pPr>
      <w:r>
        <w:rPr>
          <w:rFonts w:ascii="Times New Roman"/>
          <w:b w:val="false"/>
          <w:i w:val="false"/>
          <w:color w:val="000000"/>
          <w:sz w:val="28"/>
        </w:rPr>
        <w:t>
      7. Құрылымдық бөлімшелер (қызметкерлер) арасындағы рәсімдердің (іс-қимылдардың) реттілігін сипаттау, әрбір рәсімнің (іс-қимылдың) ұзақтығы:</w:t>
      </w:r>
    </w:p>
    <w:bookmarkEnd w:id="207"/>
    <w:bookmarkStart w:name="z174" w:id="208"/>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тіркеуді жүзеге асырады және құжаттар топтамасын көрсетілетін қызметті берушінің басшысына береді, 5 (бес) минут.</w:t>
      </w:r>
    </w:p>
    <w:bookmarkEnd w:id="208"/>
    <w:bookmarkStart w:name="z175" w:id="209"/>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 ұсынған жағдайларда өтінішті қабылдаудан бас тартады, 2 (екі) минут;</w:t>
      </w:r>
    </w:p>
    <w:bookmarkEnd w:id="209"/>
    <w:bookmarkStart w:name="z176" w:id="210"/>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3 (үш) минут;</w:t>
      </w:r>
    </w:p>
    <w:bookmarkEnd w:id="210"/>
    <w:bookmarkStart w:name="z177" w:id="211"/>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қарайды, мемлекеттік қызмет көрсету нәтижесінің жобасын дайындайды, көрсетілетін қызметті берушінің басшысына қол қою үшін жібереді, 1 (бір) жұмыс күні;</w:t>
      </w:r>
    </w:p>
    <w:bookmarkEnd w:id="211"/>
    <w:bookmarkStart w:name="z178" w:id="212"/>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 5 (бес) минут;</w:t>
      </w:r>
    </w:p>
    <w:bookmarkEnd w:id="212"/>
    <w:bookmarkStart w:name="z179" w:id="213"/>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5 (бес) минут.</w:t>
      </w:r>
    </w:p>
    <w:bookmarkEnd w:id="213"/>
    <w:bookmarkStart w:name="z180" w:id="214"/>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14"/>
    <w:bookmarkStart w:name="z181" w:id="215"/>
    <w:p>
      <w:pPr>
        <w:spacing w:after="0"/>
        <w:ind w:left="0"/>
        <w:jc w:val="both"/>
      </w:pPr>
      <w:r>
        <w:rPr>
          <w:rFonts w:ascii="Times New Roman"/>
          <w:b w:val="false"/>
          <w:i w:val="false"/>
          <w:color w:val="000000"/>
          <w:sz w:val="28"/>
        </w:rPr>
        <w:t>
      8.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 веб-порталы арқылы көрсетілмейді.</w:t>
      </w:r>
    </w:p>
    <w:bookmarkEnd w:id="215"/>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ретінде</w:t>
            </w:r>
            <w:r>
              <w:br/>
            </w:r>
            <w:r>
              <w:rPr>
                <w:rFonts w:ascii="Times New Roman"/>
                <w:b w:val="false"/>
                <w:i w:val="false"/>
                <w:color w:val="000000"/>
                <w:sz w:val="20"/>
              </w:rPr>
              <w:t>тіркелгендігі туралы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қосымша</w:t>
            </w:r>
          </w:p>
        </w:tc>
      </w:tr>
    </w:tbl>
    <w:bookmarkStart w:name="z184" w:id="216"/>
    <w:p>
      <w:pPr>
        <w:spacing w:after="0"/>
        <w:ind w:left="0"/>
        <w:jc w:val="left"/>
      </w:pPr>
      <w:r>
        <w:rPr>
          <w:rFonts w:ascii="Times New Roman"/>
          <w:b/>
          <w:i w:val="false"/>
          <w:color w:val="000000"/>
        </w:rPr>
        <w:t xml:space="preserve"> "Жұмыссыз ретінде тіркелгендігі туралы анықтама беру" мемлекеттік қызмет көрсетудің бизнес-процестерінің анықтамалығы</w:t>
      </w:r>
    </w:p>
    <w:bookmarkEnd w:id="216"/>
    <w:bookmarkStart w:name="z185" w:id="217"/>
    <w:p>
      <w:pPr>
        <w:spacing w:after="0"/>
        <w:ind w:left="0"/>
        <w:jc w:val="both"/>
      </w:pPr>
      <w:r>
        <w:rPr>
          <w:rFonts w:ascii="Times New Roman"/>
          <w:b w:val="false"/>
          <w:i w:val="false"/>
          <w:color w:val="000000"/>
          <w:sz w:val="28"/>
        </w:rPr>
        <w:t xml:space="preserve">
      </w:t>
      </w:r>
    </w:p>
    <w:bookmarkEnd w:id="217"/>
    <w:p>
      <w:pPr>
        <w:spacing w:after="0"/>
        <w:ind w:left="0"/>
        <w:jc w:val="both"/>
      </w:pPr>
      <w:r>
        <w:drawing>
          <wp:inline distT="0" distB="0" distL="0" distR="0">
            <wp:extent cx="78105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6" w:id="218"/>
    <w:p>
      <w:pPr>
        <w:spacing w:after="0"/>
        <w:ind w:left="0"/>
        <w:jc w:val="left"/>
      </w:pPr>
      <w:r>
        <w:rPr>
          <w:rFonts w:ascii="Times New Roman"/>
          <w:b/>
          <w:i w:val="false"/>
          <w:color w:val="000000"/>
        </w:rPr>
        <w:t xml:space="preserve"> Шартты белгілер</w:t>
      </w:r>
    </w:p>
    <w:bookmarkEnd w:id="218"/>
    <w:bookmarkStart w:name="z187" w:id="219"/>
    <w:p>
      <w:pPr>
        <w:spacing w:after="0"/>
        <w:ind w:left="0"/>
        <w:jc w:val="left"/>
      </w:pPr>
    </w:p>
    <w:bookmarkEnd w:id="219"/>
    <w:p>
      <w:pPr>
        <w:spacing w:after="0"/>
        <w:ind w:left="0"/>
        <w:jc w:val="both"/>
      </w:pPr>
      <w:r>
        <w:drawing>
          <wp:inline distT="0" distB="0" distL="0" distR="0">
            <wp:extent cx="69596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959600" cy="21844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