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f36e" w14:textId="fd7f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"Елді мекен шегінде объект салу үшін жер учаскесін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2 маусымдағы № 260 қаулысы. Қостанай облысының Әділет департаментінде 2016 жылғы 8 шілдеде № 6534 болып тіркелді. Күші жойылды - Қостанай облысы әкімдігінің 2020 жылғы 8 қаңтардағы № 2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әкімдігінің 08.01.2020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кейін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 xml:space="preserve">Мемлекеттік көрсетілетін </w:t>
      </w:r>
      <w:r>
        <w:rPr>
          <w:rFonts w:ascii="Times New Roman"/>
          <w:b/>
          <w:i w:val="false"/>
          <w:color w:val="000000"/>
          <w:sz w:val="28"/>
        </w:rPr>
        <w:t>қызметтер</w:t>
      </w:r>
      <w:r>
        <w:rPr>
          <w:rFonts w:ascii="Times New Roman"/>
          <w:b/>
          <w:i w:val="false"/>
          <w:color w:val="000000"/>
          <w:sz w:val="28"/>
        </w:rPr>
        <w:t xml:space="preserve">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2013 жылғы 15 сәуірдегі Қазақстан Республикасы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"Елді мекен шегінде объект салу үшін жер учаскесін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Қостанай облысы әкімдігінің 2015 жылғы 14 шілдедегі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"Елді мекен шегінде объект салу үшін жер учаскесін беру" мемлекеттік көрсетілетін қызмет регламентін бекіту туралы" қаулысының (Нормативтік құқықтық актілерді мемлекеттік тіркеу тізілімінде № 5803 болып тіркелген, 2015 жылғы 15 қыркүйекте "Қостанай таңы"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орындалуына бақылау жасау жер қатынастары мәселелеріне жетекшілік жасайтын Қостанай облысы әкімінің бірінші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қаулысымен бекітілген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"Елді мекен шегінде объект салу үшін жер учаскесін беру" мемлекеттік көрсетілетін қызмет регламенті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"Елді мекен шегінде объект салу үшін жер учаскесін беру" мемлекеттік көрсетілетін қызметті (бұдан әрі - мемлекеттік көрсетілетін қызмет) облыстың, аудандардың, облыстық маңызы бар қаланың жергілікті атқарушы органдары, аудандық маңызы бар қаланың, кенттердің, ауылдардың, ауылдық округтердің әкімдері (бұдан әрі - көрсетілетін қызметті берушілер)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Өтініштерді қабылдау және мемлекеттік қызмет көрсету нәтижелерін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"Азаматтарға арналған үкімет" мемлекеттік корпорациясы" коммерциялық емес акционерлік қоғамының Қостанай облысы бойынша филиалы – "Халыққа қызмет көрсету орталығы" департаменті (бұдан әрі – Мемлекеттік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"электрондық үкімет" веб-порталы (бұдан әрі – Портал)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қызметті көрсету нысаны: электрондық (ішінара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Мемлекеттік қызметті көрсету нәтижесі – Қазақстан Республикасының Ұлттық экономика министрі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000000"/>
          <w:sz w:val="28"/>
        </w:rPr>
        <w:t xml:space="preserve"> "Елді мекен шегінде объект салу үшін жер учаскесін беру" мемлекеттік көрсетілетін қызмет стандартын бекіту туралы" бұйрығымен бекітілген (нормативтік құқықтық актілерді мемлекеттік тіркеу Тізілімінде № 11051 болып тіркелген) "Елді мекен шегінде объект салу үшін жер учаскесін беру"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жер-кадастрлық жоспары және уақытша (қысқа мерзiмдi, ұзақ мерзiмдi) өтеулi (өтеусіз) жер пайдалану шарты қоса ұсынылған жер учаскесіне жер пайдалану құқығын беру туралы шешім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 мен негіздер бойынша мемлекеттік қызметті көрсетуден бас тарту туралы дәлелді жауап.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нәтижесін беру нысаны: электрондық (ішінара автоматтандырылған) және (немесе) қағаз түрінде.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Құжаттар топтамасын қабылдау және мемлекеттік қызмет көрсету нәтижесін беру көрсетілетін қызметті берушінің құрылымдық бөлімшелері (қызметкерлері) арқылы жүзеге асырылмайды.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Құжаттар топтамасын қабылдау және мемлекеттік қызмет көрсету нәтижесін беру көрсетілетін қызметті берушінің құрылымдық бөлімшелері (қызметкерлері) арқылы жүзеге асырылмайды.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корпорацияға жүгіну тәртібін сипаттау, көрсетілетін қызметті алушының сұрау салуын өңдеудің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Мемлекеттік корпорацияның қызметкері өтініштің дұрыс толтырылуын және көрсетілетін қызметті алушының ұсынған құжаттар топтамасының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толықтығын тексереді (5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толық топтамасын ұсынбаған жағдайда, ХҚКО қызметкері Стандарттың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құжаттарды қабылдаудан бас тарту туралы қолхат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Құжаттар топтамасын толық ұсынған кезде ХҚКО-ның қызметкері оларды "Халыққа қызмет көрсету орталықтарына арналған интеграцияланған ақпараттық жүйе" ақпараттық жүйесінде тіркейді (бұдан әрі – ХҚКО ИАЖ) және көрсетілетін қызметті алушыға тиісті құжаттарды қабылдағаны туралы қолхат береді (5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Егер Қазақстан Республикасының заңдарында өзгеше көзделмесе,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алушыдан жазбаша келісімін алады (5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Мемлекеттік корпорацияның қызметкері құжаттар топтамасын дайындайды және оны көрсетілетін қызметті берушіге курьерлік немесе осыған уәкілетті өзге де байланыс арқылы жібереді, (1 күнінен аспайды);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 мемлекеттік қызмет көрсету нәтижесін дайындайды, қол қояды және көшірмесін Мемлекеттік корпорацияға жібереді, 48 (қырық сегіз)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Мемлекеттік корпорацияның қызметкері құжаттар топтамасын қабылдау туралы қолхатта көрсетілген мерзімде көрсетілетін қызметті алушыға мемлекеттік қызмет көрсету нәтижесін береді (15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алушы белгіленген мерзімде қызмет нәтижесін алуға хабарласпаған жағдайда, Мемлекеттік корпорация оның бір ай бойы сақталуын қамтамасыз етеді, содан соң оны көрсетілетін қызметті берушіге одан әрі сақтау үшін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Мемлекеттік қызметті Портал арқылы көрсету кезінде көрсетілетін қызметті беруші мен көрсетілетін қызметті алушының іс-әрекеттерінің тәртібі: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алушы жеке сәйкестендіру нөмірі арқылы (бұдан әрі - ЖСН) Порталда тіркелуді (авторизациялауды)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көрсетілетін қызметті алушы электрондық мемлекеттік қызметті таңдауы, электрондық сұрау салудың жолақтарын толтыруы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топтамасын тіркеуі;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электрондық мемлекеттік қызметті көрсету үшін электрондық сұрау салуды көрсетілетін қызметті алушының ЭЦҚ куәландыру;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берушінің электрондық сұраныстың өңдеуі (тексеруі, тіркеуі);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алушының электрондық сұрау салудың мәртебесі және көрсетілетін қызметті алушының "жеке кабинетінде" мемлекеттік қызметті көрсету мерзімі туралы хабарламаны алуы;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көрсетілетін қызметті берушінің ЭЦҚ қойылған электрондық құжат нысанындағы мемлекеттік қызметті көрсету нәтижесін көрсетілетін қызметті алушының "жеке кабинетіне" жіберуі;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көрсетілетін қызметті алушының "жеке кабинетінде" көрсетілетін қызметті алушының мемлекеттік қызметті көрсету нәтижесін алуы.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көрсетілетін қызметті Портал арқылы көрсету кезінде іске қосылатын ақпараттық жүйелердің функционалдық өзара іс-қимыл диаграммасы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мекен шегінде 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салу үшін жер учаскесін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1-қосымша</w:t>
            </w:r>
          </w:p>
        </w:tc>
      </w:tr>
    </w:tbl>
    <w:bookmarkStart w:name="z4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қызметті Портал арқылы көрсету кезінде іске қосылатын ақпараттық жүйелердің функционалдық өзара іс-қимыл диаграммасы</w:t>
      </w:r>
    </w:p>
    <w:bookmarkEnd w:id="10"/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 мен қысқартулар:</w:t>
      </w:r>
    </w:p>
    <w:bookmarkStart w:name="z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660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мекен шегінде 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салу үшін жер учаскесін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bookmarkStart w:name="z4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"Елді мекен шегінде объект салу үшін жер учаскесін беру" мемлекеттік қызметті көрсету бизнес-процестерінің анықтамалығы</w:t>
      </w:r>
    </w:p>
    <w:bookmarkEnd w:id="13"/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5"/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1755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