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45908" w14:textId="d1459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Субсидияланатын өсімдіктерді қорғау құралдары түрлерінің тізбесін және 1 бірлікке (литрге, килограмға, грамға, данаға) арналған субсидиялардың шекті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2016 жылғы 29 маусымдағы № 310 қаулысы. Қостанай облысының Әділет департаментінде 2016 жылғы 8 шілдеде № 6536 болып тіркелді. Күші жойылды - Қостанай облысы әкімдігінің 2016 жылғы 31 қазандағы № 485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Қостанай облысы әкімдігінің 31.10.2016 </w:t>
      </w:r>
      <w:r>
        <w:rPr>
          <w:rFonts w:ascii="Times New Roman"/>
          <w:b w:val="false"/>
          <w:i w:val="false"/>
          <w:color w:val="ff0000"/>
          <w:sz w:val="28"/>
        </w:rPr>
        <w:t>№ 485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2016 жылғы 5 мамырдағы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000000"/>
          <w:sz w:val="28"/>
        </w:rPr>
        <w:t xml:space="preserve"> "Өсімдіктерді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субсидиялау қағидаларын бекіту туралы" бұйрығына (Нормативтік құқықтық актілерді мемлекеттік тіркеу тізілімінде № 13717 болып тіркелген) сәйкес,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субсидияланатын өсімдіктерді қорғау құралдары түрлерінің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 бірлікке (литрге, килограмға, грамға, данаға) арналған субсидиялардың шекті нормалары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Қостанай облысы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 қаулысымен бекітілген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өсімдіктерді қорғау құралдары түрлерінің тізбесі және 1 бірлікке (литрге, килограмға, грамға, данаға) арналған субсидиялардың шекті нормалары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8486"/>
        <w:gridCol w:w="378"/>
        <w:gridCol w:w="786"/>
        <w:gridCol w:w="1731"/>
      </w:tblGrid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өсімдіктерді қорғау құралдары түрлерінің тізбесі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бірлігінің құнын арзандату пайызы,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бірлігіне арналған субсидиялар-дың шекті нормалары,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өндірістің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өсімдік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 12%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(феноксапроп-п-этил, 120 г/л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фенклоразол-этил, (антидот),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с.э. (2,4-Д кислоты в виде сложного 2-этилгексилового эфира, 410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 70%, с.д.т.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(метрибузин, 700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к.э. (феноксапроп-п-этил, 100 г/л + мефенпир-диэтил (антидот),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36%, с.е.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ВАЛПАНИДА, 33%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(пендиметалин, 330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ВАЛСАГЛИФ, с.е.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ВАЛСАМИН 72%, с.е.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(2,4-Д диметиламинная соль, 720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 60%, с.д.т.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ГАЛЛАНТНЫЙ, 75% қ.а.с.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ГРАМИ СУПЕР, к.э.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(феноксапроп-п-этил, 100 г/л + антидот,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к.э. (2-этилгексиловый эфир 2, 4 дихлорфеноксиуксусной кислоты 600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СУПЕР 480, с.е.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(диметиламинные соли 2.4-Д, 357 г/л + дикамба, 124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 72% с.е. (2,4-Д диметиламинная соль)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ДАРА 75%, с.д.т.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(глифосат, 747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ЖОЙКЫН, с.е.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к.к.е.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(2-этилгексиловый эфир 2,4-Д кислоты, 950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м.к.э.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(феноксапроп-П-этил, 90 г/л + клодинафоп-пропаргил, 60 г/л + клоквинтосет-мексил,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ЛАСТИК ЭКСТРА, к.э. (феноксапроп-п-этил, 70 г/л + клоквинтосет-мексил (антидот), 40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ЛОРНЕТ, с.е.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(клопиралид, 300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к.э. (хизалофоп-п-этил, 125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СУПЕР,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(феноксапроп-п-этил, 140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(феноксапроп-п-этил, 140 г/л + фенклоразол-этил (антидот), 35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ОРЕОЛ, 12%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(феноксапроп-п-этил, 120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4% к.э. (хизалофоп-п-тефурил,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ГРАНД, с.д.т.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(клопиралид,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ПРИМАДОННА, с.э.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(2-этилгексиловый эфир 2,4-Д кислоты, 300 г/л + флорасулам, 3,7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(галоксифоп-Р-метил, 104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 60%, с.ұ.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СУПЕР, 10%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(феноксапроп-п-этил, 100 г/л + фенклоразол-этил (антидот), 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СМЕРЧ, с.е.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(глифосат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ЭКСТРА, с.е.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СТОП, 33 % к.э. (пендиметалин, 330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ТАПИР, 10% с.к. (имазетапир,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ТЕРРА, 4% к.э. (хизалофоп-П-тефурил,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с.е. (глифосат,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с.е.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(дикамба к-ты, 360 г/л + хлорсульфурон к-ты, 22, 2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ФОРВАРД, май.к.э.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(хизалофоп-п-этил, 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ХАЗНА, 60% с.д.т.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ХИЛЕР, май.к.э.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(хизалофоп-п-тефурил,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70, к.э. (2,4-Д кислота в виде 2-этилгексилового эфира,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 ЭКСТРА 905, к.э. (2,4-Д кислота в виде 2-этилгексилового эфира,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өндірістің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өсімдік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ЭФИРАН 82%, с.е.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– этилгексиловый эфир 2,4 дихлорфеноксиуксусной кислоты, 820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2М-4Х 750, 75% с.е.к. (диметиламинная соль МСРА)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АВЕСТАР, 10% к.э. (феноксапроп-п-этил, 100 г/л + фенклоразол-этил (антидот), 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АКСИАЛ 045,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(пиноксаден, 45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АКТИВО, с.д.т.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(трибенурон-метил, 375 г/кг + тифенсульфурон-метил, 375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АРАМО, 4,5% к.э. (тепралоксидим, 45г/л)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АРБАЛЕТ, 60% с.ұ.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БАЗАГРАН, 48% с.е. (бентазон,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с.э. (2,4-Д кислоты в виде сложного 2-этилгексилового эфира, 410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к.э. (феноксапроп-п-этил, 100 г/л + мефенпир-диэтил (антидот),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БЕЛЛИСИМО, м.с.э.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(феноксапроп-п-этил 140 г/л + клоквинтоцет-мексил 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БИАТЛОН, заводская бинарная упаковка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(2-этилгексиловый эфир 2,4-Д кислоты, 564 г/л + триасульфурон,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БИЦЕПС ГАРАНТ,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(этофумезат, 110 г/л + десмедифам, 70 г/л + фенмедифам, 90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БУТИЗАН 400 КС 40%, к.c. (метазахлор, 400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ВИДМАСТЕР 480, с.е. (дикамба, 124 г/л + 2.4 Д, 357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ГАЛОКС СУПЕР 108, к.э. (галаксифоп-Р-метил, 108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500, с.к. (прометрин,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ГЕРБИТОКС, с.е.к. (500 г/л МЦПА кислоты в виде диметиламинной, калиевой и натриевой солей)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ГОАЛ 2Е, к.э. (оксифлуорфен,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ГОРГОН, с.е.к. (пиклорам, 150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 080, к.э. (клодинафоп–пропаргил, 80 г/л + клоксинтоцет-мексил,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ГРАНАТ с.д.т.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 ПРО, с.д.т.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ГРАНСТАР, 75% қ.а.с.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ГРАССЕР, м.с.э. (феноксапроп-п-этил, 69 г/л + нафталевый ангидрид (антидот) , 125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ГРАФ, с.д.т.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ГРЕЙДЕР, с.ж.е. (имазапир, 250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ГРЕЙЗ, 60% с.д.т.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 ЭКСТРА 2,4-Д, с.е.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(диметиламинная соль 2,4-Д, 720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ГРЕЙН, к.э. (2,4-Д кислоты в виде 2-этилгексилового эфира, 720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ГУРОН, к.э. (галоксифоп-Р-метил, 104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 – АРМОН – Эфир, 72% к.э. (2-этилгексиловый эфир 2,4-Д кислоты)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ДЕЗОРМОН, 72% с.к. (диметиламинная соль 2.4-Д)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ДЕЛИК 240, к.э. (галоксифоп-п-метил,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ДЕМЕТРА, к.э. (флуроксипир, 350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ДЕФОЛТ, с.е.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ДИАНАТ, 48% с.е. (дикамба,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ДИКАМИН Д, 72% с.е.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(2,4-Д аминная соль)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 ГОЛД 960, к.э. (С-метолахлор, 960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ЕВРО-ЛАЙТНИНГ 4,8%, с.е.к.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(имазамокс, 33 г/л + имазапир, 15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ЗЕЛЛЕК СУПЕР,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(галоксифоп-Р-метил, 108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УЛЬТРА, к.с. (метрибузин, 600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ЗЕРНОМАКС,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(2,4-Д кислота в виде 2- этилгексилового эфира 2,4-Д,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ЗИНГЕР, с.ұ.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к.к.е.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(2-этилгексиловый эфир 2,4-Д кислоты, 950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ЗОНТРАН, к.к.е. (метрибузин, 250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ИГЛ, 10% к.э. (феноксапроп-п-этил, 100 г/л + клоквинтоцет-мексил (антидот),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 ФОРТЕ,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(галаксифоп-п-метил, 240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КАНОНИР ДУО, қ.а.с. (тифенсульфурон-метил 680 г/кг + метсульфурон-метил 70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КАНОНИР, қ.а.с.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(тифенсульфурон-метил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КАНЦЛЕР, с.д.т. (метсульфурон-метил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КАРБУЗИН, 70% с.ұ.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(метрибузин, 700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КИНЕТИК, к.э.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(клетодим, 240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 24, с.е.к.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(глифосат, 240 г/л + 2,4-Д, 160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КЛИНЧ 100, 10%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(феноксапроп-п-этил, 100 г/л + фенклоразол-этил (антидот),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 ИКСТРИМ, с.е.к.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(глифосат в виде изопропиламинной и калийной солей, 540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 ФОРТЕ,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(феноксапроп-п-этил, 140 г/л + клоквинтоцет-мексил,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(феноксапроп-п-этил, 140 г/л + клодинафоп-пропаргил, 90 г/л + клоквинтоцет-мексил, 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ЛАЗУРИТ СУПЕР, к.н.э. (метрибузин, 270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ЛАНС, с.е. (аминопиралид,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ЛАНЦЕЛОТ 450, с.д.т. (аминопиралид, 300 г/кг + флорасулам, 150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ЛАРЕН ПРО, с.д.т.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100, м.с.э.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(феноксапроп-п-этил, 100 г/л + клоквинтосет-мексил, (антидот),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м.к.э.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(феноксапроп-П-этил, 90 г/л + клодинафоп-пропаргил, 60 г/л + клоквинтосет-мексил,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ЛАСТИК ЭКСТРА, к.э. (феноксапроп-п-этил, 70 г/л + клоквинтосет-мексил (антидот), 40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ЛЕГГЕРО, м.с.э.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(клодинафоп-пропаргил 240 г/л + клоквинтоцет-мексил 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ЛЕОПАРД, с.д.т.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ЛИБЕРТИ 8%,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(клодинафоп-пропаргил, 80 г/л + клоквинтоцет-мексил (антидот),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ЛИНТУР 70, с.д.т.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(дикамба, 659 г/кг + триасульфурон, 41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ЛОНТРЕЛ ГРАНД 75, с.д.т. (клопиралид,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 СУПЕР, с.д.т. (метсульфурон-метил, 300 г/кг + трибенурон-метил, 450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МАГНУМ, с.д.т.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МАЙСТЕР ПАУЭР, м.ш.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(форамсульфурон, 31,5 г/л + иодосульфурон-метил-натрия, 1,0 г/л + тиенкарбазон-метил, 10 г/л + ципросульфид (антидот), 15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МЕГА СТАР 60%, с.д.т.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 ПЛЮС 960,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(с-метолахлор, 960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МЕТУРОН, с.д.т.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МЕЦЦО, 60% с.д.т.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к.э. (хизалофоп-п-этил, 125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МОНИТОР, с.д.т. (метсульфурон-метил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МОСКИТ, с.д.т.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НАПАЛМ, с.е.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НОПАСАРАН, 40% к.с. (метазахлор, 375 г/л + имазамокс, 25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ОКТАПОН ЭКСТРА, к.э. (2.4-Д кислота в виде 2-этилгексилового эфира, 500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(феноксапроп-п-этил, 140 г/л + фенклоразол-этил (антидот), 35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ОКТИГЕН, 40% к.э. (хлорсульфурон + малолетучие эфиры 2.4-Д)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ОЦЕЛОТ, к.э. (феноксапроп-п-этил, 100 г/л + клоквинтосетмексил (антидот), 27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4% к.э. (хизалофоп-п-тефурил,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ПАРАДОКС, с.к. (имазамокс, 120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ПИВОТ, 10% с.к. (имазетапир,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ПИЛАР 2,4-Д, 72% с.е. (2,4-Д диметиламинная соль)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ПИЛАРАУНД, с.е.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ПИРАТ, с.к. (имазетапир,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ПРОГРЕСС, к.э. (2-этилгексиловый эфир 2,4-Д кислоты,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ПУЛЬСАР, 4% с.е. (имазамокс, 40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СУПЕР 100, 10% к.э. (феноксапроп-п-этил, 100 г/л + мефенпир-диэтил (антидот),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СУПЕР, 7,5% м.с.э. (феноксапроп-п-этил, 69 г/л + мефенпир-диэтил (антидот), 75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ПУМА ТУРБО, к.э. (феноксапроп-п-этил, 120 г/л + мефенпир-диэтил (антидот), 33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РАП, с.е.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с.е.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РЕСПЕКТ, с.д.т.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РЕСТРИКТ, с.д.т. (тифенсульфурон-метил, 545 г/кг + метсульфурон-метила, 164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РОБУСТО СУПЕР,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(2-этилгексиловый эфир 2,4-Д кислоты,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РОБУСТО, к.э. (2-этилгексиловый эфир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САЛЬСА, с.ұ. (этаметсульфурон-метил,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САМУРАЙ, с.е. (клопиралид, 300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САРАЦИН, м.с.э.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(феноксапроп-п-этил 140 г/л + клодинафоп-прапаргил 90 г/л + клоквинтоцет-мексил 72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 ТУРБО, м.ш.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(иодосульфурон-метил-натрия, 25 г/л + амидосульфурон, 100 г/л + мефенпир-диэтил (антидот) 250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СЕЛЕКТ,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(клетодим, 120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СКАУТ, м.с.э. (феноксапроп-п-этил 140 г/л + клодинафоп-пропаргил 90 г/л + клоквинтоцет-мексил 72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ЭКСТРА, с.е.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СОЛЯРИС,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(флуазиафоп-п-бутил 150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СОНРАУНД, 48% с.е.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СОПИК 080, к.э. (клодинафоп-пропаргил, 80 г/л + клоквинтоцет-мексил (антидот),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СПАЙДЕР, к.э. (клетодим,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СПИРИТ, с.д.т. (клопиралид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СТАЛКЕР, с.д.т.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СТИРАП, 45% с.е.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(глифосат, 450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33% к.э. (пендиметалин, 330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СТРАТОС УЛЬТРА, 10%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(циклоксидим,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СТРИГ ЭКСТРА 480, с.е.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(диметиламинная соль 2,4-Д, 357 г/л + дикамба, 124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СТРИГ, 72% с.е.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(2,4-Д диметиламинная соль)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ТАЧДАУН 500, с.е. (глифосат, 500 г/л (калийная соль))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ТЕРДОК, 8%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(клодинафоп-пропаргил, 80 г/л + клоквинтоцет-мексил (антидот),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ТЕРЕКС, с.е.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(глифосат кислоты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ТИТУС, 25% қ.а.с. (римсульфурон,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СУПЕР 240,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(клодинафоп-пропаргил 240 г/л + клоквинтоцет-мексил 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с.е. (глифосат,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ТРЕЛ 300, с.е. (клопиралид, 300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 МАКС, с.е.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ТРИУМФ, 48% с.е.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(ацетохлор, 900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с.е. (глифосат в виде калийной соли,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ФАБИАН, с.д.т.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(имазетапир, 450 г/кг + хлоримурон-этил,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ФАРАОН ГОЛД 54%, с.е.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(глифосат, 540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ФАРАОН ФОРТЕ, с.е. (глифосат, 450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 СУПЕР,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(феноксапроп-п-этил, 100 г/л + фенклоразол-этил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(антидот)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ФИНЕС ЛАЙТ, с.д.т. (хлорсульфурон, 333, 75 г/кг + метсульфурон-метил,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ФИНИТО 750, с.д.т. (трибенурон-метил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ФОКСТРОТ ЭКСТРА,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13,5% к.э. (феноксапроп-п-этил, 90 г/л + клодинафоп-пропаргил, 45 г/л + клоквинтоцет-мексил (антидот), 34,5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ФУРОРЕ УЛЬТРА, м.с.э. (феноксапроп-п-этил,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ФЮЗИЛАД ФОРТЕ 150, к.э. (флуазифоп-п-бутил, 150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ХАЗНА, 60% с.д.т.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ХАКЕР, с.т. (клопиралид,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 ПРО, с.д.т. (тифенсульфурон-метил,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ХАРМОНИ, 75% қ.а.с. (тифенсульфурон-метил,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ХИТ, с.е. (глифосат кислоты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ЭВЕРЕСТ, 70% с.д.т. (флукарбазон, 700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ЭДВАНС, с.д.т.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(метсульфурон-метил, 391 г/кг + трибенурон-метил, 261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ЭКСПРЕСС, с.д.т.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ЭЛАМЕТ, заводская бинарная упаковка (2-этилгексиловый эфир 2,4-Д кислоты, 564 г/л + 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ПРЕМИУМ, к.э. (2-этилгексиловый эфир 2,4-Д кислоты, 420 г/л + 2-этилгексиловый эфир дикамбы кислоты, 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ЭЛАНТ, к.э. (2-этилгексиловый эфир 2,4-Д кислоты, 564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ЭЛЛАЙ ЛАЙТ, с.д.т. (метсульфурон-метил, 391 г/кг + трибенурон-метил, 261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ЭЛЬФ, к.э. (2-этилгексиловый эфир клопиралида,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ЭСТЕР, 85% к.э. (2,4-Д кислота в виде 2-этилгексилового эфира,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 600,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(2,4-Д кислота в виде 2-этилгексилового эфира,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ЭСТЕРОН, к. э. (2,4-Д кислота в виде 2-этилгексилового эфира,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ЭСТЕТ, к.э. (2,4-Д дихлорфеноксиуксусной кислоты в виде 2-этилгексилового эфира, 600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ЭФИРАМ, к.э. (2,4-Д кислоты в виде малолетучих эфиров,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648"/>
        <w:gridCol w:w="1426"/>
        <w:gridCol w:w="1461"/>
        <w:gridCol w:w="2983"/>
        <w:gridCol w:w="1509"/>
        <w:gridCol w:w="1273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еритін түйіршік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с.ж.е.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сулы-гликолды ерітінді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с.д.т.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сулы дисперленген түйiршiк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сулы концентрат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сулы ерітінді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с.е.к.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еритiн концентрат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с.е.ұ.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еритін ұнтақ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с.е.с.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еритін суспензия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сулы суспензия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сулы-суспензиялық концентрат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сулы-спирттi ерітiндi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сулы эмульсия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әсерлі заты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концентратты суспензия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к.к.е.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концентратты коллоидты ерітінді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к.н.э.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наноэмульсия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концентратты эмульсиясы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шашырама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МШД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максималды шектелу денгейі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концентрат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м.к.с.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микрокапсулді суспензия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микрокапсулді эмульсия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суспензиясы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м.с.с.к.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майлы-сулы суспензиялық концентрат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микроэмульсия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май.к.э.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концентрат эмульсия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май.э.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эмульсия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май.экстр.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экстракт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ШЖК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 жіберілген концентрация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еритiн ұнтақ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суспензиялық концентрат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суланатын ұнтақ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қ.а.с.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құрғақ ақпа суспензия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құр.ұ.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құрғақ ұнтақ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с.э.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суспензиялық эмульсия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а.к.с.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 концентратты суспензия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а.пс.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 паста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сәулелi кiшiкөлемдегi бүрiккiш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м.с.э.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майлы-сулы эмульсия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майшықталған концентрат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грамға/литрге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грамға/килограмға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