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b32d" w14:textId="53ab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асыл тұқымды мал шаруашылығын дамытуды, мал шаруашылығының өнімділігін және өнім сапасын арттыруды субсидиялау бағыттарындағы субсидия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29 маусымдағы № 309 қаулысы. Қостанай облысының Әділет департаментінде 2016 жылғы 13 шілдеде № 6541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2014 жылғы 19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3-1/600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бекітіліген, Асыл тұқымды мал шаруашылығын дамытуды, мал шаруашылығының өнімділігін және өнім сапасын арттыруды субсидиялау қағидаларына (нормативтік құқықтық актілерді мемлекеттік тіркеу тізілімінде № 9987 болып тіркелген)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2016 жылға арналған асыл тұқымды мал шаруашылығын дамытуды, мал шаруашылығының өнімділігін және өнім сапасын арттыруды субсидиялау бағыттарындағы </w:t>
      </w:r>
      <w:r>
        <w:rPr>
          <w:rFonts w:ascii="Times New Roman"/>
          <w:b w:val="false"/>
          <w:i w:val="false"/>
          <w:color w:val="000000"/>
          <w:sz w:val="28"/>
        </w:rPr>
        <w:t>субсидия көлемдері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Қостанай облысы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қолданысқа енгізіледі және 2016 жылғы 1 қаңтардан бастап туындаған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 қаулысымен бекітелген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асыл тұқымды мал шаруашылығын дамытуды, мал шаруашылығының өнімділігін және өнім сапасын арттыруды субсидиялау бағыттарындағы субсидиялар көлемдері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– Қостанай облысы әкімдігінің 09.12.2016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552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 және 01.12.2016 бастап туындаған қатынастарға қолданылады).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4282"/>
        <w:gridCol w:w="394"/>
        <w:gridCol w:w="3030"/>
        <w:gridCol w:w="3688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(фермерлік), жеке қосалқы шаруашылықтарда және өндірістік кооперативтерде ірі қара малдың аналық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тұқымдық және селекциялық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тұкымдық түрлендірумен қамтылған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1 234 782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және селекциялық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бірінші өндіріс деңгейіндегі бордақылау алаңдарына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2 558 330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сүтті және қос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 сатып алу: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1 256 696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 өндірісінің құның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1 001 761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тұкымдық түрлендірумен қамтылған қойлардың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еркек тоқтылар мен тұсақтарды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 (қозы еті)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5 108 668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