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2da7" w14:textId="1312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 қыркүйектегі № 371 "Мемлекеттік көрсетілетін қызмет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21 маусымдағы № 290 қаулысы. Қостанай облысының Әділет департаментінде 2016 жылғы 21 шілдеде № 6552 болып тіркелді. Күші жойылды - Қостанай облысы әкімдігінің 2020 жылғы 29 қаңтардағы № 36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29.01.2020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2013 жылғы 15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2015 жылғы 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көрсетілетін қызмет регламенттерін бекіту туралы" қаулысына (Нормативтік құқықтық актілерді мемлекеттік тіркеу тізілімінде № 5919 болып тіркелген, 2015 жылғы 20 қазанда, 21 қазанда "Қостанай таңы"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"Үздік педагог"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атағын беру конкурсына қатысу үшін құжаттар қабылдау";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"Мемлекеттік 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білім беру мекемелерінің басшылары лауазымдарына орналасу конкурсына қатысу үшін құжаттар қабылдау" мемлекеттік көрсетілетін қызметтер регламенттерінде: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4-бөлім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Мемлекеттік қызмет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немесе "электрондық үкімет" веб-порталы арқылы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облысы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