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e343" w14:textId="1cee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31 шілдедегі № 420 "Қостанай облысының елді мекендері аумағында жануарларды асырау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27 маусымдағы № 41 шешімі. Қостанай облысының Әділет департаментінде 2016 жылғы 21 шілдеде № 6553 болып тіркелді. Күші жойылды - Қостанай облысы мәслихатының 2024 жылғы 9 тамыздағы № 156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09.08.2024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2015 жылғы 31 шілдедегі № 420 "Қостанай облысының елді мекендері аумағында жануарларды асырау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5870 тіркелген, 2015 жылғы 22 қыркүйекте "Костанайские новости"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ветеринария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Қайыпбай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27 маусым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