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6b26" w14:textId="cb4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23 ақпандағы № 78 "Техникалық және кәсіптік, орта білімнен кейінгі білім беру саласында көрсетілетін мемлекеттік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21 маусымдағы № 287 қаулысы. Қостанай облысының Әділет департаментінде 2016 жылғы 26 шілдеде № 6560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23 ақпандағы № 78 "Техникалық және кәсіптік, орта білімнен кейінгі білім беру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актілерді мемлекеттік тіркеу тізілімінде № 6233 болып тіркелген, 2016 жылғы 16 сәуірде "Костанайские новости"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"Техникалық және кәсіптік, орта білімнен кейінгі білім алуды аяқтамаған адамдарға анықтама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әлеуметтік мәселелер жөніндегі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Мұхамбетов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 2016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маусымдағы № 287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"Техникалық және кәсіптік,орта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көрсетілетін қызмет регламентіне қосымша</w:t>
                  </w:r>
                </w:p>
              </w:tc>
            </w:tr>
          </w:tbl>
          <w:p/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білімнің білім беру бағдарламаларын іске асыратын білім беру ұйымдарындағы білім алушыларды ауыстыру және қайта қабылдау" мемлекеттік қызмет көрсетудің бизнес-процестерінің анықтамалығы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6200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Әкімдіктің 2016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маусымдағы № 287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қаулысына 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"Техникалық және кәсіптік, орта білімнен кейінгі білім алуды аяқтамаған адамдарға анықтама беру" мемлекеттік көрсетілетін қызмет регламентіне қосымша</w:t>
                  </w:r>
                </w:p>
              </w:tc>
            </w:tr>
          </w:tbl>
          <w:p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кәсіптік, орта білімнен кейінгі білім алуды аяқтамаған адамдарға анықтама беру" мемлекеттік қызмет көрсетудің бизнес-процестерінің анықтамалығы</w:t>
      </w:r>
    </w:p>
    <w:bookmarkEnd w:id="11"/>
    <w:bookmarkStart w:name="z19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белгілер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200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