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15ec" w14:textId="cfd1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25 маусымдағы № 277 "Мемлекеттік көрсетілетін қызмет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21 маусымдағы № 288 қаулысы. Қостанай облысының Әділет департаментінде 2016 жылғы 26 шілдеде № 6561 болып тіркелді. Күші жойылды - Қостанай облысы әкімдігінің 2020 жылғы 29 қаңтардағы № 36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29.01.2020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көрсетілетін қызмет регламенттерін бекіту туралы" қаулысына (Нормативтік құқықтық актілерді мемлекеттік тіркеу тізілімінде № 5780 болып тіркелген, 2015 жылғы 12 тамызда, 14 тамызда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"Мектепке дейінгі балалар ұйымдарына жіберу үшін мектепке дейінгі (7 жасқа дейін) жастағы балаларды кезекке қою"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"Мектепке дейінгі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беру ұйымдарына құжаттарды қабылдау және балаларды қабылдау";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"Орта білім беретін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үздік ұйым" грантын тағайындау конкурсына қатысу үшін құжаттарды қабылдау";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"Балаларға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білім беру бойынша қосымша білім беру ұйымдарына құжаттар қабылдау және оқуға қабылдау" мемлекеттік көрсетілетін қызметтер регламенттерінде: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4-бөлім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Мемлекеттік қызмет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немесе "электрондық үкімет" веб-порталы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әлеуметтік мәселелер жөніндегі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маусымдағы №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маусымдағы №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балалар ұйымдарына жіберу үшін мектепке дейінгі (7 жасқа дейін) жастағы балаларды кезекке қою" мемлекеттік көрсетілетін қызмет регламенті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"Мектепке дейінгі балалар ұйымдарына жіберу үшін мектепке дейінгі (7 жасқа дейін) жастағы балаларды кезекке қою" мемлекеттік қызметін (бұдан әрі – мемлекеттік көрсетілетін қызмет) ауданның (облыстық маңызы бар қаланың) жергілікті атқарушы органдары, қаладағы ауданның, облыстық, аудандық маңызы бар қаланың, кенттің, ауылдың, ауылдық округтің әкімдері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Өтініштерді қабылдау және мемлекеттік қызметті көрсету нәтижесін беру: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"Азаматтарға арналған үкімет" мемлекеттік корпорациясы" коммерциялық емес акционерлік қоғамының Қостанай облысы бойынша филиалы – "Халыққа қызмет көрсету орталығы" департаменті және оның қалалар мен аудандардағы бөлімдері (бұдан әрі –Мемлекеттік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"электрондық үкіметтің" веб-порталы: www.еgоv.kz (бұдан әрі - портал)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нысаны: электрондық (толық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Мемлекеттік қызмет көрсетудің нәтижесі - Қазақстан Республикасы Білім және ғылым министрінің 2015 жылғы 7 сәуірдегі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"Мектепке дейінгі тәрбие мен оқыту саласында жергілікті атқарушы органдар көрсететін мемлекеттік қызметтер стандарттарын бекіту туралы" бұйрығымен (Нормативтік құқықтық актілерді мемлекеттік тіркеу тізілімінде № 10981 болып тіркелген) бекітілген "Мектепке дейінгі тәрбие мен оқыту саласында жергілікті атқарушы органдар көрсететін мемлекеттік қызметтер стандарттарын бекіту туралы"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мектепке дейінгі балалар ұйымына жолдама беру, мектепке дейінгі ұйымдарда орын болмаған жағдайда кезектілік нөмірі көрсетілген кезекке қою туралы хабарлама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 ұсыну нысаны: электрондық (толық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Портал арқылы жүгінгенде көрсетілетін қызметті алушыға мемлекеттік қызмет көрсету нәтижесі және (немесе) "жеке кабинетке" көрсетілетін қызметті берушінің уәкілетті тұлғасының электрондық цифрлық қолтаңбасы (бұдан әрі – ЭЦҚ) қойылған электрондық құжат түріндегі хабарламасы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нәтижесіне қағаз тасымалдағышпен жүгінгенде, мемлекеттік қызметті көрсету нәтижесі электрондық нысанда ресімделеді, басып шығарылады, көрсетілетін қызметті берушінің уәкілетті тұлғасының мөрімен және қолымен куәландырылады.</w:t>
      </w:r>
    </w:p>
    <w:bookmarkEnd w:id="3"/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4"/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 көрсету бойынша рәсімді (іс-қимылды) бастауға негіздеме көрсетілетін қызметті берушінің көрсетілетін қызметті алушыдан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(бұдан әрі - құжаттар топтамасын) қоса берген өтінішін немесе көрсетілетін қызметті алушының ЭЦҚ-мен куәландырылған электрондық құжат нысанындағы сұрау салуын қабылдауы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құжаттар топтамасын қабылдау мен оларды тіркеуді жүзеге асырып, көрсетілетін қызметті берушінің басшысына береді, 10 (он)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Рәсімнің нәтижесі – құжаттар топтамасын тіркеу;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көрсетілетін қызметті берушінің жауапты орындаушысын айқындап, тиісті бұрыштама қояды, 5 (бес)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Рәсімнің нәтижесі - көрсетілетін қызметті беруші басшысының бұрыштамасы;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 топтамасын зерделеп, мемлекеттік қызмет көрсету нәтижесінің жобасын дайындайды, 5 (бес)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Рәсімнің нәтижесі - мемлекеттік қызмет көрсету нәтижесінің жобасы;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шешім қабылдап, мемлекеттік қызмет көрсету нәтижесінің жобасына қол қояды, 5 (бес)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Рәсімнің нәтижесі - қол қойылған мемлекеттік қызмет көрсету нәтижесі;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мемлекеттік қызмет көрсету нәтижесін береді, 5 (бес)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Рәсімнің нәтижесі - берілген мемлекеттік қызмет көрсету нәтижесі.</w:t>
      </w:r>
    </w:p>
    <w:bookmarkEnd w:id="5"/>
    <w:bookmarkStart w:name="z4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көрсетілетін қызмет берушінің құрылымдық бөлімшелерінің (қызметкерлерінің) іс-қимылы тәртібін сипаттау</w:t>
      </w:r>
    </w:p>
    <w:bookmarkEnd w:id="6"/>
    <w:bookmarkStart w:name="z4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Әрбір рәсімнің (іс-қимылдың)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 құжаттар топтамасын қабылдау мен оларды тіркеуді жүзеге асырып, көрсетілетін қызметті берушінің басшысына жібереді, 10 (он)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 көрсетілетін қызметті берушінің жауапты орындаушысын айқындап, тиісті бұрыштама қояды, 5 (бес)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 құжаттар топтамасын зерделеп, мемлекеттік қызмет көрсету нәтижесінің жобасын дайындап, көрсетілетін қызметті берушінің басшысына жібереді, 5 (бес)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басшысы мемлекеттік қызмет көрсету нәтижесінің жобасына қол қойып, көрсетілетін қызметті берушінің кеңсе қызметкеріне береді, 5 (бес)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кеңсе қызметкері көрсетілетін қызметті алушыға мемлекеттік қызмет көрсету нәтижесін береді, 5 (бес) минут.</w:t>
      </w:r>
    </w:p>
    <w:bookmarkEnd w:id="7"/>
    <w:bookmarkStart w:name="z5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корпорацияға жүгіну тәртібін сипаттау, көрсетілетін қызметті берушінің сұрау салуын өңдеу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мемлекеттік қызметті алу үшін Мемлекеттік корпорацияға жүгінеді;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корпорация қызметкері өтініштердің толтырылуының дұрыстығын және құжаттар топтамасының толықтығын тексереді, 5 (бес)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Көрсетілетін қызметті алушы құжаттар топтамасын толық ұсынбаған жағдайда, Мемлекеттік корпорация қызметкері өтінішті қабылдаудан бас тартады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құжаттарды қабылдаудан бас тарту туралы қолхат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Мемлекеттік корпорация қызметкері "Мемлекеттік корпорацияға арналған интеграцияланған ақпараттық жүйе" ақпараттық жүйесінде (бұдан әрі – Мемлекеттік корпорация ИАЖ) өтінішті тіркейді және көрсетілетін қызметті алушыға тиісті құжаттарды қабылдағаны туралы қолхат береді, 5 (бес)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Мемлекеттік корпорация қызметкері Қазақстан Республикасының заңдарында өзгеше көзделмесе, ақпараттық жүйелердегі заңмен қорғалатын құпиясы бар мәліметтерді пайдалануға көрсетілетін қызметті алушының жазбаша келісімін алады, 5 (бес)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корпорация қызметкері көрсетілетін қызметті алушының жеке басын сәйкестендіреді, көрсетілетін қызметті алушы туралы тиісті ақпаратты және берілген құжаттар тізімін Мемлекеттік корпорация ИАЖ-ға енгізеді, 5 (бес)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Мемлекеттік корпорация қызметкері құжаттар топтамасын қабылдау туралы қолхатта көрсетілген мерзімде көрсетілетін қызметті алушыға мемлекеттік қызмет көрсету нәтижесін береді, 10 (он)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Жүгіну тәртібін және Портал арқылы мемлекеттік қызмет көрсету кезінде көрсетілетін қызметті алушы мен көрсетілетін қызметті берушінің рәсімдерінің (іс-қимылдарының)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порталда тіркелуді (авторизациялауды) жеке сәйкестендіру нөмірі, ЭЦҚ арқылы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алушының электрондық мемлекеттік қызметті таңдауы, электрондық сұрау салу жолдарын толтыруы және құжаттар топтамасын бекітуі;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электрондық мемлекеттік қызметті көрсету үшін электрондық сұрау салуды көрсетілетін қызметті алушының ЭЦҚ арқылы куәландыру;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электрондық сұрау салуды өңдеуі (тексеруі, тіркеуі);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алушының электрондық сұрау салу мәртебесі мен мемлекеттік қызмет көрсету мерзімі туралы хабарламаны көрсетілетін қызметті алушының жеке кабинетіндегі мемлекеттік қызмет көрсетуді алу тарихында алуы;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мемлекеттік қызмет көрсету нәтижесін көрсетілетін қызметті алушының "жеке кабинетіне" ЭЦҚ қойылған электрондық құжат нысанында жіберуі;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алушының мемлекеттік қызметті алу тарихынан мемлекеттік қызмет көрсету нәтижесін көрсетілетін қызметті алушының жеке кабинетінен алуы.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де көрсетілетін қызметті берушілермен және (немесе) Мемлекеттік корпорациямен өзара іс-қимыл тәртібінің және мемлекеттік қызмет көрсету процесінде ақпараттық жүйелерді пайдалану тәртібінің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ұйымдарына жіберу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(7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жастағы балаларды кезекке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7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Шартты белгілер мен қысқартулар: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"Мектепке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ұйымдарына жіберу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(7 жасқа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жастағы балаларды кезекке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7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"Мектепке дейінгі балалар ұйымдарына жіберу үшін мектепке дейінгі (7 жасқа дейін) жастағы балаларды кезекке қою" мемлекеттік қызмет көрсетудің бизнес-процестерінің анықтамалығы</w:t>
      </w:r>
    </w:p>
    <w:bookmarkEnd w:id="12"/>
    <w:bookmarkStart w:name="z8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Шартты белгілер: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5819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