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b11" w14:textId="dcc7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ауданындағы Диев шаруашылық-ауыз су тартуының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11 шілдедегі № 335 қаулысы. Қостанай облысының Әділет департаментінде 2016 жылғы 10 тамызда № 6573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ауданындағы Диев шаруашылық-ауыз су тартуының санитарлық қорғау аймағы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1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қорғау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облысы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 қосымша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ауданындағы Диев шаруашылық-ауыз су тартуының санитарлық қорғау аймағы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4;</w:t>
            </w:r>
          </w:p>
          <w:bookmarkEnd w:id="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76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380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5;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6;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7;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ұңғымалар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Әулиекөл ауданындағы Диев шаруашылық-ауыз су тартуының санитарлық қорғау аймағының санитарлық-гидрогеологиялық негіздемесі жобасының картографиялық материалында көрсетілген (тапсырыс беруші – "Агрофирма "Диевская" жауапкершілігі шектеулі серіктестігі).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