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cc1a" w14:textId="3b7c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ауданындағы орталықтандырылған шаруашылық-ауыз су тартудың № 1/1, № 3/1, № 4/1, № 5/1, № 5/2 (резервтік), № 6/1 ұңғымалары учаскесінде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8 шілдедегі № 329 қаулысы. Қостанай облысының Әділет департаментінде 2016 жылғы 10 тамызда № 6574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ауданындағы орталықтандырылған шаруашылық - ауыз су тартудың № 1/1, № 3/1, № 4/1, № 5/1, № 5/2 (резервтік), № 6/1 ұңғымалары учаскесінде санитарлық қорғау аймағы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1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министрлігі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қаулысына қосымша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ауданындағы орталықтандырылған шаруашылық - ауыз су тартудың № 1/1, № 3/1, № 4/1, № 5/1, № 5/2 (резервтік), № 6/1 ұңғымалары учаскесіндегі санитарлық қорғау аймағы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1/1;</w:t>
            </w:r>
          </w:p>
          <w:bookmarkEnd w:id="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1270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3/1;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4/1;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5/1;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5/2 (резервтік);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6/1 ұңғымалар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Федоров ауданындағы орталықтандырылған шаруашылық - ауыз су тартудың № 1/1, № 3/1, № 4/1, № 5/1, № 5/2 (резервтік), № 6/1 ұңғымалары учаскесінде санитарлық қорғау аймағының санитарлық-гидрогеологиялық негіздемесі жобасының картографиялық материалында көрсетілген (тапсырыс беруші – "Водстрой" мемлекеттік коммуналдық кәсіпорны).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