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94bd" w14:textId="d4e9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Кәсіпкерлік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11 шілдедегі № 337 қаулысы. Қостанай облысының Әділет департаментінде 2016 жылғы 12 тамызда № 6578 болып тіркелді. Күші жойылды - Қостанай облысы әкімдігінің 2020 жылғы 11 ақпандағы № 59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11.02.2020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алынып тасталды - Қостанай облысы әкімдігінің 27.08.2019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алынып тасталды - Қостанай облысы әкімдігінің 27.08.2019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"Бизнестің жол картасы-2020" бизнесті қолдау мен дамытудың мемлекеттік бағдарламасы шеңберінде бизнес-инкубациялау аясында жаңа бизнес-идеяларды және индустриалық-инновациалық жобаларды іске асыру үшін шағын кәсіпкерлік субъектілеріне мемлекеттік гранттар беру" мемлекеттік көрсетілетін қызмет регламенті;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"Бизнестің жол картасы-2020" бизнесті қолдау мен дамытудың мемлекеттік бағдарламасы шеңберінде өндірістік (индустриялық) инфрақұрылымды дамыту бойынша қолдау көрсету" мемлекеттік көрсетілетін қызмет регламенті бекітілсін.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Қостанай облысы әкімдігінің 27.08.2019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әкімінің жетекшілік ететін орынбасарына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күнтізбелік он күн өткеннен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қаулысына 1-қосымша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2020" бизнесті қолдау мен дамытудың бірыңғай бағдарламасы шеңберінде кредиттер бойынша сыйақы мөлшерлемесінің бір бөлігіне субсидия беру" мемлекеттік көрсетілетін қызмет регламенті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алынып тасталды - Қостанай облысы әкімдігінің 27.08.2019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қаулысына 2-қосымша</w:t>
            </w:r>
          </w:p>
        </w:tc>
      </w:tr>
    </w:tbl>
    <w:bookmarkStart w:name="z5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2020" бизнесті қолдау мен дамытудың бірыңғай бағдарламасы шеңберінде жеке кәсіпкерлік субъектілерінің кредиттері бойынша кепілдіктер беру" мемлекеттік көрсетілетін қызмет регламенті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алынып тасталды - Қостанай облысы әкімдігінің 27.08.2019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қаулысына 3-қосымша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"Бизнестің жол картасы-2020" бизнесті қолдау мен дамытудың мемлекеттік бағдарламасы шеңберінде бизнес-инкубациялау аясында жаңа бизнес-идеяларды және индустриалық-инновациялық жобаларды іске асыру үшін шағын кәсіпкерлік субъектілеріне мемлекеттік гранттар беру" мемлекеттік көрсетілетін қызмет регламенті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Қостанай облысы әкімдігінің 27.08.2019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"Бизнестің жол картасы-2020" бизнесті қолдау мен дамытудың мемлекеттік бағдарламасы шеңберінде бизнес-инкубациялау аясында жаңа бизнес-идеяларды және индустриалық-инновациялық жобаларды іске асыру үшін шағын кәсіпкерлік субъектілеріне мемлекеттік гранттар беру" мемлекеттік көрсетілетін қызметін (бұдан әрі – мемлекеттік көрсетілетін қызмет) облыстың жергілікті атқарушы органы ("Қостанай облысы әкімдігінің кәсіпкерлік және индустриалдық-инновациялық даму басқармасы" мемлекеттік мекемесі (бұдан әрі – көрсетілетін қызметті беруші) көрсетеді.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 көрсету нәтижелерін беру көрсетілетін қызметті берушінің кеңсесі және "электрондық үкіметтің" веб-порталы (бұдан әрі – Портал) арқылы жүзеге асырылады.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қағаз/электронды түрінде.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нәтижесі: грант беру туралы шарт не Қазақстан Республикасы Ұлттық экономика министрінің 2015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"Кәсіпкерлік саласындағы мемлекеттік көрсетілетін қызметтер стандарттарын бекіту туралы" бұйрығымен (бұдан әрі – Стандарт) (Нормативтік құқықтық актілерді мемлекеттік тіркеу тізілімінде № 11181 болып тіркелген) бекітілген "Бизнестің жол картасы-2020" бизнесті қолдау мен дамытудың мемлекеттік бағдарламасы шеңберінде бизнес-инкубациялау аясында жаңа бизнес-идеяларды және индустриалық-инновациялық жобаларды іске асыру үшін шағын кәсіпкерлік субъектілеріне мемлекеттік гранттар беру"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 көрсетуден бас тарту туралы дәлелді жауап.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қағаз/электронды түрінде.</w:t>
      </w:r>
    </w:p>
    <w:bookmarkEnd w:id="14"/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берушінің өтінімді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(бұдан әрі – құжаттар топтамасы) қабылдауы мемлекеттік қызмет көрсету бойынша рәсімді (іс-қимылды) бастауға негіздеме болып табылады.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құжаттар топтамасын қабылдауды, оны тіркеуді жүзеге асырады және көрсетілетін қызметті берушінің басшысына береді, 10 (он) минут.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құжаттар топтамасын қабылдау;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 топтамасымен танысады, көрсетілетін қызметті берушінің жауапты орындаушысын айқындайды, тиісті бұрыштаманы қояды және көрсетілетін қызметті берушінің жауапты орындаушысына береді, 2 (екі) сағат.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көрсетілетін қызметті беруші басшысының бұрыштамасы;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 топтамасын қарайды, мемлекеттік қызмет көрсету нәтижесінің жобасын дайындайды және көрсетілетін қызметті берушінің басшысына береді: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іске асыру үшін шағын кәсіпкерлік субъектілеріне гранттар беру бойынша: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берушіге құжаттар топтамасын тапсырған күннен бастап – 28 (жиырма сегіз) жұмыс күні;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бизнес-инкубациялау аясында индустриалық-инновациялық жобаларды іске асыру үшін шағын кәсіпкерлік субъектілеріне гранттар беру бойынша: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берушіге құжаттар топтамасын тапсырған күннен бастап – 88 (сексен сегіз) жұмыс күні.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мемлекеттік қызмет көрсету нәтижесінің жобасы;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қызмет көрсету нәтижесінің жобасына қол қояды және көрсетілетін қызметті берушінің кеңсе қызметкеріне береді, 2 (екі) сағат.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қол қойылған мемлекеттік қызмет көрсету нәтижесі;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көрсетілетін қызметті алушыға мемлекеттік қызмет көрсету нәтижесін береді, 10 (он) минут.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көрсетілетін қызметті алушыға берілген мемлекеттік қызмет көрсету нәтижесі.</w:t>
      </w:r>
    </w:p>
    <w:bookmarkEnd w:id="31"/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процесінде көрсетілетін қызметті берушінің құрылымдық бөлімшелерінің (қызметкерлерінің) өзара іс-қимылы тәртібін сипаттау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Құрылымдық бөлімшелер (қызметкерлер) арасындағы рәсімдердің (іс-қимылдардың) реттілігін сипаттау, әрбір рәсімнің (іс-қимылдың) ұзақтығы: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құжаттар топтамасын қабылдауды, оны тіркеуді жүзеге асырады және көрсетілетін қызметті берушінің басшысына береді, 10 (он) минут;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 топтамасымен танысады, көрсетілетін қызметті берушінің жауапты орындаушысын айқындайды, тиісті бұрыштаманы қояды және көрсетілетін қызметті берушінің жауапты орындаушысына береді, 2 (екі) сағат;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 топтамасын қарайды, мемлекеттік қызмет көрсету нәтижесінің жобасын дайындайды және көрсетілетін қызметті берушінің басшысына береді: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іске асыру үшін шағын кәсіпкерлік субъектілеріне гранттар беру бойынша: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берушіге құжаттар топтамасын тапсырған күннен бастап – 28 (жиырма сегіз) жұмыс күні;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бизнес-инкубациялау аясында индустриалық-инновациялық жобаларды іске асыру үшін шағын кәсіпкерлік субъектілеріне гранттар беру бойынша: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берушіге құжаттар топтамасын тапсырған күннен бастап – 88 (сексен сегіз) жұмыс күні;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қызмет көрсету нәтижесінің жобасына қол қояды және көрсетілетін қызметті берушінің кеңсе қызметкеріне береді, 2 (екі) сағат;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көрсетілетін қызметті алушыға мемлекеттік қызмет көрсету нәтижесін береді, 10 (он) минут.</w:t>
      </w:r>
    </w:p>
    <w:bookmarkEnd w:id="46"/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 "Азаматтарға арналған үкімет" мемлекеттік корпорациясы" коммерциялық емес акционерлік қоғамының Қостанай облысы бойынша филиалы арқылы көрсетілмейді.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Портал арқылы мемлекеттік қызмет көрсету кезінде көрсетілетін қызметті беруші мен көрсетілетін қызметті алушының жүгіну және рәсімдерінің (іс-қимылдарының) реттілігі тәртібін сипаттау: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жеке сәйкестендіру нөмірі, электрондық цифрлық қолтаңба (бұдан әрі – ЭЦҚ) арқылы Порталда тіркеуді, авторизациялауды жүзеге асырады;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 электрондық мемлекеттік көрсетілетін қызметті таңдайды, электрондық сұрау салудың жолдарын толтырады және құжаттар топтамасын тіркейді;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алушы ЭЦҚ арқылы электрондық мемлекеттік қызмет көрсету үшін электрондық сұрау салуды куәландырады;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 көрсетілетін қызметті алушының электрондық сұрау салуын өңдеуді (тексеруді, тіркеуді) жүзеге асырады;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қызметті алушы электрондық сұрау салудың мәртебесі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мемлекеттік қызметті көрсету мерзімі туралы хабарламаны көрсетілетін қызметті алушының Порталдағы "жеке кабинетінен" алады;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 көрсетілетін қызметті алушының "жеке кабинетіне" ЭЦҚ қол қойылған электрондық құжат нысанындағы мемлекеттік қызмет көрсету нәтижесін жібереді;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алушы мемлекеттік қызмет көрсету нәтижесін Портал арқылы көрсетілетін қызметті алушының "жеке кабинетінен" алады.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 арқылы мемлекеттік қызмет көрсетуге тартылған ақпараттық жүйелердің функционалдық өзара іс-қимыл диаграммасы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"Бизнестің жол картасы-2020"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бизнесті қолдау мен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инкубациялау аясында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бизнес-идеяларды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индустриалық-инновациялық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жобаларды іске асыру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кәсіпкерлік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субъектілеріне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гранттар беру"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көрсетілетін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көрсетуге тартылған ақпараттық жүйелердің функционалдық өзара іс-қимыл диаграммасы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"Бизнестің жол картасы-2020"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бизнесті қолдау мен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инкубациялау аясында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бизнес-идеяларды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индустриалық-инновациялық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жобаларды іске асыру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кәсіпкерлік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субъектілеріне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гранттар беру"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көрсетілетін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картасы-2020" бизнесті қолдау мен дамытудың мемлекеттік бағдарламасы шеңберінде бизнес-инкубациялау аясында жаңа бизнес-идеяларды және индустриалық-инновациялық жобаларды іске асыру үшін шағын кәсіпкерлік субъектілеріне мемлекеттік гранттар беру" мемлекеттік қызмет көрсетудің бизнес-процестерінің анықтамалығы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қаулысына 4-қосымша</w:t>
            </w:r>
          </w:p>
        </w:tc>
      </w:tr>
    </w:tbl>
    <w:bookmarkStart w:name="z8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"Бизнестің жол картасы-2020" бизнесті қолдау мен дамытудың мемлекеттік бағдарламасы шеңберінде өндірістік (индустриялық) инфрақұрылымды дамыту бойынша қолдау көрсету" мемлекеттік көрсетілетін қызмет регламенті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Қостанай облысы әкімдігінің 27.08.2019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8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"Бизнестің жол картасы-2020" бизнесті қолдау мен дамытудың мемлекеттік бағдарламасы шеңберінде өндірістік (индустриялық) инфрақұрылымды дамыту бойынша қолдау көрсету" мемлекеттік көрсетілетін қызметін (бұдан әрі - мемлекеттік көрсетілетін қызмет) облыстың жергілікті атқарушы органы ("Қостанай облысы әкімдігінің кәсіпкерлік және индустриалдық-инновациялық даму басқармасы" мемлекеттік мекемесі) (бұдан әрі – көрсетілетін қызметті беруші) көрсетеді.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көрсетілетін қызмет көрсету нәтижелерін беру көрсетілетін қызметті берушінің кеңсесі және "электрондық үкіметтің" веб-порталы (бұдан әрі – Портал) арқылы жүзеге асырылады.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қағаз/электронды түрінде.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нәтижесі: Өңірлік үйлестіру кеңесі (бұдан әрі – ӨҮК) отырысының хаттамасынан үзінді көшірме не Қазақстан Республикасы Ұлттық экономика министрінің 2015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"Кәсіпкерлік саласындағы мемлекеттік көрсетілетін қызметтер стандарттарын бекіту туралы" бұйрығымен (бұдан әрі – Стандарт) (Нормативтік құқықтық актілерді мемлекеттік тіркеу тізілімінде № 11181 болып тіркелген) бекітілген "Бизнестің жол картасы-2020" бизнесті қолдау мен дамытудың мемлекеттік бағдарламасы шеңберінде өндірістік (индустриялық) инфрақұрылымды дамыту бойынша қолдау көрсету"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көрсетілетін қызметті көрсетуден бас тарту туралы дәлелді жауап.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 – қағаз/электронды түрінде.</w:t>
      </w:r>
    </w:p>
    <w:bookmarkEnd w:id="73"/>
    <w:bookmarkStart w:name="z9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берушінің өтінімді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(бұдан әрі – құжаттар топтамасы) қабылдауы мемлекеттік қызмет көрсету бойынша рәсімді (іс-қимылды) бастауға негіздеме болып табылады.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құжаттар топтамасын қабылдауды, оны тіркеуді жүзеге асырады және көрсетілетін қызметті берушінің жауапты орындаушысын анықтау үшін көрсетілетін қызметті берушінің басшысына береді, 10 (он) минут.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құжаттар топтамасын қабылдау;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 топтамасымен танысады, жауапты орындаушыны айқындайды, тиісті бұрыштаманы қояды және көрсетілетін қызметті берушінің жауапты орындаушысына береді, 2 (екі) сағат.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көрсетілетін қызметті беруші басшысының бұрыштамасы;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 топтамасын қарайды, мемлекеттік қызмет көрсету нәтижесінің жобасын дайындайды және көрсетілетін қызметті берушінің басшысына береді, 10 (он) жұмыс күні.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мемлекеттік қызмет көрсету нәтижесінің жобасы;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қызмет көрсету нәтижесінің жобасына қол қояды және көрсетілетін қызметті берушінің кеңсе қызметкеріне береді, 2 (екі) сағат.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қол қойылған мемлекеттік қызмет көрсету нәтижесі;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көрсетілетін қызметті алушыға мемлекеттік қызмет көрсету нәтижесін береді, 10 (он) минут.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берілген мемлекеттік қызмет көрсету нәтижесі.</w:t>
      </w:r>
    </w:p>
    <w:bookmarkEnd w:id="86"/>
    <w:bookmarkStart w:name="z10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процесінде көрсетілетін қызметті берушінің құрылымдық бөлімшелерінің (қызметкерлерінің) өзара іс-қимылы тәртібін сипаттау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Құрылымдық бөлімшелер (қызметкерлер) арасындағы рәсімдердің (іс-қимылдардың) реттілігін сипаттау, әрбір рәсімнің (іс-қимылдың) ұзақтығы: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құжаттар топтамасын қабылдауды, оны тіркеуді жүзеге асырады және көрсетілетін қызметті берушінің басшысына береді, 10 (он) минут;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 топтамасымен танысады, көрсетілетін қызметті берушінің жауапты орындаушысын айқындайды, тиісті бұрыштаманы қояды және көрсетілетін қызметті берушінің жауапты орындаушысына береді, 2 (екі) сағат;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 топтамасын қарайды, мемлекеттік қызмет көрсету нәтижесінің жобасын дайындайды және көрсетілетін қызметті берушінің басшысына береді, 10 (он) жұмыс күні;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қызмет көрсету нәтижесінің жобасына қол қояды және көрсетілетін қызметті берушінің кеңсе қызметкеріне береді, 2 (екі) сағат;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көрсетілетін қызметті алушыға мемлекеттік қызмет көрсету нәтижесін береді, 10 (он) минут.</w:t>
      </w:r>
    </w:p>
    <w:bookmarkEnd w:id="97"/>
    <w:bookmarkStart w:name="z11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 "Азаматтарға арналған үкімет" мемлекеттік корпорациясы" коммерциялық емес акционерлік қоғамының Қостанай облысы бойынша филиалы арқылы көрсетілмейді.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Портал арқылы мемлекеттік қызмет көрсету кезінде көрсетілетін қызметті беруші мен көрсетілетін қызметті алушының жүгіну және рәсімдерінің (іс-қимылдарының) реттілігі тәртібін сипаттау: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жеке сәйкестендіру нөмірі, электрондық цифрлық қолтаңба (бұдан әрі – ЭЦҚ) арқылы Порталда тіркеуді, авторизациялауды жүзеге асырады;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 электрондық мемлекеттік көрсетілетін қызметті таңдайды, электрондық сұрау салудың жолдарын толтырады және құжаттар топтамасын тіркейді;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алушы ЭЦҚ арқылы электрондық мемлекеттік қызмет көрсету үшін электрондық сұрау салуды куәландырады;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 көрсетілетін қызметті алушының электрондық сұрау салуын өңдеуді (тексеруді, тіркеуді) жүзеге асырады;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қызметті алушы электрондық сұрау салудың мәртебесі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мемлекеттік қызметті көрсету мерзімі туралы хабарламаны көрсетілетін қызметті алушының Порталдағы "жеке кабинетінен" алады;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корсетілетін қызметті беруші көрсетілетін қызметті алушының "жеке кабинетіне" ЭЦҚ қойылған электрондық құжат нысанындағы мемлекеттік қызмет көрсету нәтижесін жібереді;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алушы мемлекеттік қызмет көрсету нәтижесін Портал арқылы көрсетілетін қызметті алушының "жеке кабинетінде" алады.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 арқылы мемлекеттік қызмет көрсетуге тартылған ақпараттық жүйелердің функционалдық өзара іс-қимыл диаграммасы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"Бизнестің жол картасы-2020"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бизнесті қолдау мен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шеңберінде өндірістік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(индустриялық)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инфрақұрылымды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қолдау көрсету"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көрсетілетін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көрсетуге тартылған ақпараттық жүйелердің функционалдық өзара іс-қимыл диаграммасы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78105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78105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"Бизнестің жол картасы-2020"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бизнесті қолдау мен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шеңберінде өндірістік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(индустриялық)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инфрақұрылымды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қолдау көрсету"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көрсетілетін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картасы-2020" бизнесті қолдау мен дамытудың мемлекеттік бағдарламасы шеңберінде өндірістік (индустриялық) инфрақұрылымды дамыту бойынша қолдау көрсету" мемлекеттік қызмет көрсетудің бизнес-процестерінің анықтамалығы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