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7a585" w14:textId="297a5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арналған басым ауыл шаруашылығы дақылдарының тізбесін және субсидиялардың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2016 жылғы 9 тамыздағы № 371 қаулысы. Қостанай облысының Әділет департаментінде 2016 жылғы 23 тамызда № 6595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міндетін атқарушының 2015 жылғы 27 ақпандағы </w:t>
      </w:r>
      <w:r>
        <w:rPr>
          <w:rFonts w:ascii="Times New Roman"/>
          <w:b w:val="false"/>
          <w:i w:val="false"/>
          <w:color w:val="000000"/>
          <w:sz w:val="28"/>
        </w:rPr>
        <w:t>№ 4-3/177</w:t>
      </w:r>
      <w:r>
        <w:rPr>
          <w:rFonts w:ascii="Times New Roman"/>
          <w:b w:val="false"/>
          <w:i w:val="false"/>
          <w:color w:val="000000"/>
          <w:sz w:val="28"/>
        </w:rPr>
        <w:t xml:space="preserve"> "Басым дақылдар өндiрудi субсидиялау арқылы өсiмдiк шаруашылығының шығымдылығын және өнім сапасын арттыруды, жанар-жағармай материалдарының және көктемгi егіс пен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субсидиялау қағидаларын бекіту туралы" бұйрығына (нормативтік құқықтық актілерді мемлекеттік тіркеу тізілімінде № 11094 болып тіркелген) сәйкес,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беріліп отырған 2016 жылға арналған басым ауыл шаруашылығы дақылдардың </w:t>
      </w:r>
      <w:r>
        <w:rPr>
          <w:rFonts w:ascii="Times New Roman"/>
          <w:b w:val="false"/>
          <w:i w:val="false"/>
          <w:color w:val="000000"/>
          <w:sz w:val="28"/>
        </w:rPr>
        <w:t>тiзбесі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басым дақылдар өндіруді субсидиялау арқылы өсiмдiк шаруашылығының шығымдылығын және өнім сапасын арттыруға, жанар-жағармай материалдары және көктемгi егіс пен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арзандатуға арналған субсидиялар нормалары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Қостанай облысы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қолданысқа енгізіледі және 2016 жылғы 1 сәуірден бастап туындаған қатынастарға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371 қаулысымен бекітілген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басым ауыл шаруашылығы дақылдарының тiзбесі және басым дақылдар өндіруді субсидиялау арқылы өсiмдiк шаруашылығының шығымдылығын және өнім сапасын арттыруға, жанар-жағармай материалдары мен көктемгi егіс пен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арзандатуға арналған субсидиялар нормалары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5432"/>
        <w:gridCol w:w="5640"/>
      </w:tblGrid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қ/б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ауыл шаруашылығы дақылдарының тізбесі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гектарға субсидиялардың нормалары,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жұмсақ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қатты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Жасымық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Зығыр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 (тамшылатып суару)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Көкөнiстер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 (тамшылатып суару)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 (барлық түрдегі жылыжайларда топырақтың қорғалған жағдайларында, 2 дақыл айналымы)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 дақылдары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Сүрлемдік жүгері мен күнбағыс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Сүрлемдік жүгері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 (суаруға)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Жемшөптік дақылдар, оның ішінде бірінші, екінші және үшінші өсу жылдарындағы бұршақ тұқымдас көпжылдық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 (суаруға)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Шабындық және (немесе) жайылымдық алқаптарды шөп егіп жаңарту және (немесе түпкілікті жақсарту) үшін бірінші, екінші және үшінші жылдары өсіп жатқан көп 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