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b393" w14:textId="296b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15 тамыздағы № 389 қаулысы. Қостанай облысының Әділет департаментінде 2016 жылғы 7 қыркүйекте № 6613 болып тіркелді. Күші жойылды - Қостанай облысы әкімдігінің 2020 жылғы 24 қаңтардағы № 22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әкімдігінің 24.01.2020 </w:t>
      </w:r>
      <w:r>
        <w:rPr>
          <w:rFonts w:ascii="Times New Roman"/>
          <w:b w:val="false"/>
          <w:i w:val="false"/>
          <w:color w:val="00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Атауы жаңа редакцияда - Қостанай облысы әкімдігінің 26.06.2017 </w:t>
      </w:r>
      <w:r>
        <w:rPr>
          <w:rFonts w:ascii="Times New Roman"/>
          <w:b w:val="false"/>
          <w:i w:val="false"/>
          <w:color w:val="000000"/>
          <w:sz w:val="28"/>
        </w:rPr>
        <w:t>№ 317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"Мұрағат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Қостанай облысы әкімдігінің 2015 жылғы 17 шілдедегі </w:t>
      </w:r>
      <w:r>
        <w:rPr>
          <w:rFonts w:ascii="Times New Roman"/>
          <w:b w:val="false"/>
          <w:i w:val="false"/>
          <w:color w:val="000000"/>
          <w:sz w:val="28"/>
        </w:rPr>
        <w:t>№ 307</w:t>
      </w:r>
      <w:r>
        <w:rPr>
          <w:rFonts w:ascii="Times New Roman"/>
          <w:b w:val="false"/>
          <w:i w:val="false"/>
          <w:color w:val="000000"/>
          <w:sz w:val="28"/>
        </w:rPr>
        <w:t xml:space="preserve"> "Мұрағат анықтамаларын беру" мемлекеттік көрсетілетін қызмет регламентін бекіту туралы" қаулысының күші жойылды деп танылсын (Нормативтік құқықтық актілерді мемлекеттік тіркеу тізілімінде № 5805 болып тіркелген, 2015 жылғы 22 қыркүйекте "Қостанай таңы" газетінде жарияланған).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Қостанай облысы әкімі аппаратының басшысына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15 тамыздағы</w:t>
            </w:r>
            <w:r>
              <w:br/>
            </w:r>
            <w:r>
              <w:rPr>
                <w:rFonts w:ascii="Times New Roman"/>
                <w:b w:val="false"/>
                <w:i w:val="false"/>
                <w:color w:val="000000"/>
                <w:sz w:val="20"/>
              </w:rPr>
              <w:t>№ 389 қаулысымен бекітілген</w:t>
            </w:r>
          </w:p>
        </w:tc>
      </w:tr>
    </w:tbl>
    <w:bookmarkStart w:name="z10" w:id="1"/>
    <w:p>
      <w:pPr>
        <w:spacing w:after="0"/>
        <w:ind w:left="0"/>
        <w:jc w:val="left"/>
      </w:pPr>
      <w:r>
        <w:rPr>
          <w:rFonts w:ascii="Times New Roman"/>
          <w:b/>
          <w:i w:val="false"/>
          <w:color w:val="000000"/>
        </w:rPr>
        <w:t xml:space="preserve"> "Мұрағат анықтамаларын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26.06.2017 </w:t>
      </w:r>
      <w:r>
        <w:rPr>
          <w:rFonts w:ascii="Times New Roman"/>
          <w:b w:val="false"/>
          <w:i w:val="false"/>
          <w:color w:val="ff0000"/>
          <w:sz w:val="28"/>
        </w:rPr>
        <w:t>№ 317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"Архивтік анықтамалар беру" мемлекеттік көрсетілетін қызметі (бұдан әрі – мемлекеттік көрсетілетін қызмет) облыстың мемлекеттік архиві және оның филиалдарымен (бұдан әрі – көрсетілетін қызметті беруші) көрсетіледі.</w:t>
      </w:r>
    </w:p>
    <w:bookmarkEnd w:id="3"/>
    <w:p>
      <w:pPr>
        <w:spacing w:after="0"/>
        <w:ind w:left="0"/>
        <w:jc w:val="both"/>
      </w:pPr>
      <w:r>
        <w:rPr>
          <w:rFonts w:ascii="Times New Roman"/>
          <w:b w:val="false"/>
          <w:i w:val="false"/>
          <w:color w:val="000000"/>
          <w:sz w:val="28"/>
        </w:rPr>
        <w:t>
      Өтінішті қабылдау және мемлекеттiк қызметті көрсетудің нәтижесін беру:</w:t>
      </w:r>
    </w:p>
    <w:bookmarkStart w:name="z100" w:id="4"/>
    <w:p>
      <w:pPr>
        <w:spacing w:after="0"/>
        <w:ind w:left="0"/>
        <w:jc w:val="both"/>
      </w:pPr>
      <w:r>
        <w:rPr>
          <w:rFonts w:ascii="Times New Roman"/>
          <w:b w:val="false"/>
          <w:i w:val="false"/>
          <w:color w:val="000000"/>
          <w:sz w:val="28"/>
        </w:rPr>
        <w:t>
      1) көрсетілетін қызметті берушінің кеңсесі;</w:t>
      </w:r>
    </w:p>
    <w:bookmarkEnd w:id="4"/>
    <w:bookmarkStart w:name="z102" w:id="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p>
    <w:bookmarkEnd w:id="5"/>
    <w:bookmarkStart w:name="z103" w:id="6"/>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6"/>
    <w:bookmarkStart w:name="z104" w:id="7"/>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7"/>
    <w:bookmarkStart w:name="z105" w:id="8"/>
    <w:p>
      <w:pPr>
        <w:spacing w:after="0"/>
        <w:ind w:left="0"/>
        <w:jc w:val="both"/>
      </w:pPr>
      <w:r>
        <w:rPr>
          <w:rFonts w:ascii="Times New Roman"/>
          <w:b w:val="false"/>
          <w:i w:val="false"/>
          <w:color w:val="000000"/>
          <w:sz w:val="28"/>
        </w:rPr>
        <w:t xml:space="preserve">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қуғын-сүргіндер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w:t>
      </w:r>
      <w:r>
        <w:rPr>
          <w:rFonts w:ascii="Times New Roman"/>
          <w:b w:val="false"/>
          <w:i w:val="false"/>
          <w:color w:val="000000"/>
          <w:sz w:val="28"/>
        </w:rPr>
        <w:t>№ 145</w:t>
      </w:r>
      <w:r>
        <w:rPr>
          <w:rFonts w:ascii="Times New Roman"/>
          <w:b w:val="false"/>
          <w:i w:val="false"/>
          <w:color w:val="000000"/>
          <w:sz w:val="28"/>
        </w:rPr>
        <w:t xml:space="preserve"> бұйрығымен (Нормативтік құқықтық актілерді мемлекеттік тіркеу тізілімінде № 10127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қағидаларына </w:t>
      </w:r>
      <w:r>
        <w:rPr>
          <w:rFonts w:ascii="Times New Roman"/>
          <w:b w:val="false"/>
          <w:i w:val="false"/>
          <w:color w:val="000000"/>
          <w:sz w:val="28"/>
        </w:rPr>
        <w:t>60-қосымшаға</w:t>
      </w:r>
      <w:r>
        <w:rPr>
          <w:rFonts w:ascii="Times New Roman"/>
          <w:b w:val="false"/>
          <w:i w:val="false"/>
          <w:color w:val="000000"/>
          <w:sz w:val="28"/>
        </w:rPr>
        <w:t xml:space="preserve"> сәйкес нысандағы архивтік анықтама немесе олардың болмауы туралы жауап.</w:t>
      </w:r>
    </w:p>
    <w:bookmarkEnd w:id="8"/>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Ескерту.3-тармақ жаңа редакцияда - Қостанай облысы әкімдігінің 26.04.2018 </w:t>
      </w:r>
      <w:r>
        <w:rPr>
          <w:rFonts w:ascii="Times New Roman"/>
          <w:b w:val="false"/>
          <w:i w:val="false"/>
          <w:color w:val="000000"/>
          <w:sz w:val="28"/>
        </w:rPr>
        <w:t>№ 176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
    <w:bookmarkStart w:name="z21" w:id="10"/>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Мемлекеттік қызметті көрсету бойынша рәсімді (іс-қимылды) бастауға негіздеме көрсетілетін қызметті берушінің Қазақстан Республикасы Мәдениет және спорт министрінің 2015 жылғы 17 сәуірдегі </w:t>
      </w:r>
      <w:r>
        <w:rPr>
          <w:rFonts w:ascii="Times New Roman"/>
          <w:b w:val="false"/>
          <w:i w:val="false"/>
          <w:color w:val="000000"/>
          <w:sz w:val="28"/>
        </w:rPr>
        <w:t>№ 138</w:t>
      </w:r>
      <w:r>
        <w:rPr>
          <w:rFonts w:ascii="Times New Roman"/>
          <w:b w:val="false"/>
          <w:i w:val="false"/>
          <w:color w:val="000000"/>
          <w:sz w:val="28"/>
        </w:rPr>
        <w:t xml:space="preserve"> "Мұрағат ісі саласындағы мемлекеттік көрсетілетін қызметтер стандарттарын бекіту туралы" бұйрығымен бекітілген "Мұрағат анықтамаларын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11086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 пен құжаттарды (бұдан әрі – құжаттар топтамасы), не болмаса қызметті алушының электрондық цифрлық қолтаңбасымен (бұдан әрі – ЭЦҚ) куәландырылған электрондық құжат нысанындағы сұрау салуын қабылдау болып табылады.</w:t>
      </w:r>
    </w:p>
    <w:bookmarkEnd w:id="10"/>
    <w:bookmarkStart w:name="z76"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bookmarkStart w:name="z106" w:id="1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 топтамасын қабылдайды және көрсетілетін қызметті берушінің басшысына береді, 30 (отыз) минут.</w:t>
      </w:r>
    </w:p>
    <w:bookmarkEnd w:id="12"/>
    <w:p>
      <w:pPr>
        <w:spacing w:after="0"/>
        <w:ind w:left="0"/>
        <w:jc w:val="both"/>
      </w:pPr>
      <w:r>
        <w:rPr>
          <w:rFonts w:ascii="Times New Roman"/>
          <w:b w:val="false"/>
          <w:i w:val="false"/>
          <w:color w:val="000000"/>
          <w:sz w:val="28"/>
        </w:rPr>
        <w:t>
      Рәсімнің (іс-қимылдың) нәтижесі – құжаттар топтамасын қабылдау;</w:t>
      </w:r>
    </w:p>
    <w:bookmarkStart w:name="z107" w:id="13"/>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3 (үш) сағат.</w:t>
      </w:r>
    </w:p>
    <w:bookmarkEnd w:id="13"/>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Start w:name="z108" w:id="14"/>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мемлекеттік қызмет көрсету нәтижесінің жобасын дайындайды, көрсетілетін қызметті берушінің басшысына қол қою үшін жолдайды, 10 (он) жұмыс күні;</w:t>
      </w:r>
    </w:p>
    <w:bookmarkEnd w:id="14"/>
    <w:bookmarkStart w:name="z13" w:id="15"/>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15"/>
    <w:bookmarkStart w:name="z14" w:id="16"/>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bookmarkEnd w:id="16"/>
    <w:bookmarkStart w:name="z15" w:id="1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7"/>
    <w:bookmarkStart w:name="z16" w:id="18"/>
    <w:p>
      <w:pPr>
        <w:spacing w:after="0"/>
        <w:ind w:left="0"/>
        <w:jc w:val="both"/>
      </w:pPr>
      <w:r>
        <w:rPr>
          <w:rFonts w:ascii="Times New Roman"/>
          <w:b w:val="false"/>
          <w:i w:val="false"/>
          <w:color w:val="000000"/>
          <w:sz w:val="28"/>
        </w:rPr>
        <w:t>
      Көрсетілетін қызметті көрсетуші мемлекеттік көрсетілетін қызметті көрсетуден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жағдайларда бас тартады.</w:t>
      </w:r>
    </w:p>
    <w:bookmarkEnd w:id="18"/>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Start w:name="z109" w:id="1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кеңсе қызметкеріне береді, 4 (төрт) сағат.</w:t>
      </w:r>
    </w:p>
    <w:bookmarkEnd w:id="19"/>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Start w:name="z110" w:id="20"/>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30 (отыз) минут.</w:t>
      </w:r>
    </w:p>
    <w:bookmarkEnd w:id="20"/>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әкімдігінің 25.12.2017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Қостанай облысы әкімдігінің 26.04.2018 </w:t>
      </w:r>
      <w:r>
        <w:rPr>
          <w:rFonts w:ascii="Times New Roman"/>
          <w:b w:val="false"/>
          <w:i w:val="false"/>
          <w:color w:val="000000"/>
          <w:sz w:val="28"/>
        </w:rPr>
        <w:t>№ 176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21"/>
    <w:bookmarkStart w:name="z35" w:id="22"/>
    <w:p>
      <w:pPr>
        <w:spacing w:after="0"/>
        <w:ind w:left="0"/>
        <w:jc w:val="both"/>
      </w:pPr>
      <w:r>
        <w:rPr>
          <w:rFonts w:ascii="Times New Roman"/>
          <w:b w:val="false"/>
          <w:i w:val="false"/>
          <w:color w:val="000000"/>
          <w:sz w:val="28"/>
        </w:rPr>
        <w:t>
      6.</w:t>
      </w:r>
      <w:r>
        <w:rPr>
          <w:rFonts w:ascii="Times New Roman"/>
          <w:b w:val="false"/>
          <w:i w:val="false"/>
          <w:color w:val="000000"/>
          <w:sz w:val="28"/>
        </w:rPr>
        <w:t xml:space="preserve"> Мемлекеттік қызмет көрсету процесіне қатысатын көрсетілетін қызметті берушінің құрылымдық бөлімшелерінің (қызметкерлерінің) тізбесі:</w:t>
      </w:r>
    </w:p>
    <w:bookmarkEnd w:id="22"/>
    <w:bookmarkStart w:name="z111" w:id="23"/>
    <w:p>
      <w:pPr>
        <w:spacing w:after="0"/>
        <w:ind w:left="0"/>
        <w:jc w:val="both"/>
      </w:pPr>
      <w:r>
        <w:rPr>
          <w:rFonts w:ascii="Times New Roman"/>
          <w:b w:val="false"/>
          <w:i w:val="false"/>
          <w:color w:val="000000"/>
          <w:sz w:val="28"/>
        </w:rPr>
        <w:t>
      1) көрсетілетін қызметті берушінің кеңсе қызметкері;</w:t>
      </w:r>
    </w:p>
    <w:bookmarkEnd w:id="23"/>
    <w:bookmarkStart w:name="z112" w:id="24"/>
    <w:p>
      <w:pPr>
        <w:spacing w:after="0"/>
        <w:ind w:left="0"/>
        <w:jc w:val="both"/>
      </w:pPr>
      <w:r>
        <w:rPr>
          <w:rFonts w:ascii="Times New Roman"/>
          <w:b w:val="false"/>
          <w:i w:val="false"/>
          <w:color w:val="000000"/>
          <w:sz w:val="28"/>
        </w:rPr>
        <w:t>
      2) көрсетілетін қызметті берушінің басшысы;</w:t>
      </w:r>
    </w:p>
    <w:bookmarkEnd w:id="24"/>
    <w:bookmarkStart w:name="z113" w:id="2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5"/>
    <w:bookmarkStart w:name="z77" w:id="26"/>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bookmarkEnd w:id="26"/>
    <w:bookmarkStart w:name="z114" w:id="27"/>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алушыдан құжаттар топтамасын қабылдайды және көрсетілетін қызметті берушінің басшысына береді, 30 (отыз) минут; </w:t>
      </w:r>
    </w:p>
    <w:bookmarkEnd w:id="27"/>
    <w:bookmarkStart w:name="z115" w:id="28"/>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танысқаннан кейін жауапты орындаушыны айқындайды және тиісті бұрыштама қояды, 3 (үш) сағат;</w:t>
      </w:r>
    </w:p>
    <w:bookmarkEnd w:id="28"/>
    <w:bookmarkStart w:name="z116" w:id="29"/>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мемлекеттік қызмет көрсету нәтижесінің жобасын дайындап және көрсетілетін қызметті берушінің басшысына қол қою үшін жібереді, 10 (он) жұмыс күні;</w:t>
      </w:r>
    </w:p>
    <w:bookmarkEnd w:id="29"/>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bookmarkStart w:name="z117" w:id="3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жауапты орындаушысына жібереді, 4 (төрт) сағат;</w:t>
      </w:r>
    </w:p>
    <w:bookmarkEnd w:id="30"/>
    <w:bookmarkStart w:name="z118" w:id="31"/>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30 (отыз) минут.</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әкімдігінің 25.12.2017 </w:t>
      </w:r>
      <w:r>
        <w:rPr>
          <w:rFonts w:ascii="Times New Roman"/>
          <w:b w:val="false"/>
          <w:i w:val="false"/>
          <w:color w:val="00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Қостанай облысы әкімдігінің 26.04.2018 </w:t>
      </w:r>
      <w:r>
        <w:rPr>
          <w:rFonts w:ascii="Times New Roman"/>
          <w:b w:val="false"/>
          <w:i w:val="false"/>
          <w:color w:val="000000"/>
          <w:sz w:val="28"/>
        </w:rPr>
        <w:t>№ 176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3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
    <w:bookmarkStart w:name="z47" w:id="33"/>
    <w:p>
      <w:pPr>
        <w:spacing w:after="0"/>
        <w:ind w:left="0"/>
        <w:jc w:val="both"/>
      </w:pPr>
      <w:r>
        <w:rPr>
          <w:rFonts w:ascii="Times New Roman"/>
          <w:b w:val="false"/>
          <w:i w:val="false"/>
          <w:color w:val="000000"/>
          <w:sz w:val="28"/>
        </w:rPr>
        <w:t>
      8.</w:t>
      </w:r>
      <w:r>
        <w:rPr>
          <w:rFonts w:ascii="Times New Roman"/>
          <w:b w:val="false"/>
          <w:i w:val="false"/>
          <w:color w:val="000000"/>
          <w:sz w:val="28"/>
        </w:rPr>
        <w:t xml:space="preserve"> Мемлекеттік корпорацияға жүгінген кезде мемлекеттік қызмет көрсету бойынша рәсімнің (іс-қимылды) бастауға негіздеме Мемлекеттік корпорация қызметкерінің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 тармағында</w:t>
      </w:r>
      <w:r>
        <w:rPr>
          <w:rFonts w:ascii="Times New Roman"/>
          <w:b w:val="false"/>
          <w:i w:val="false"/>
          <w:color w:val="000000"/>
          <w:sz w:val="28"/>
        </w:rPr>
        <w:t xml:space="preserve"> көрсетілген қызметті алушыдан құжаттарды қабылдауы болып табылады.</w:t>
      </w:r>
    </w:p>
    <w:bookmarkEnd w:id="33"/>
    <w:bookmarkStart w:name="z119" w:id="34"/>
    <w:p>
      <w:pPr>
        <w:spacing w:after="0"/>
        <w:ind w:left="0"/>
        <w:jc w:val="both"/>
      </w:pPr>
      <w:r>
        <w:rPr>
          <w:rFonts w:ascii="Times New Roman"/>
          <w:b w:val="false"/>
          <w:i w:val="false"/>
          <w:color w:val="000000"/>
          <w:sz w:val="28"/>
        </w:rPr>
        <w:t>
      9. Мемлекеттік қызмет көрсету процесінің құрамына кіретін әрбір рәсімнің (іс-қимылдың) мазмұны, оның орындалу ұзақтығы:</w:t>
      </w:r>
    </w:p>
    <w:bookmarkEnd w:id="34"/>
    <w:bookmarkStart w:name="z120" w:id="35"/>
    <w:p>
      <w:pPr>
        <w:spacing w:after="0"/>
        <w:ind w:left="0"/>
        <w:jc w:val="both"/>
      </w:pPr>
      <w:r>
        <w:rPr>
          <w:rFonts w:ascii="Times New Roman"/>
          <w:b w:val="false"/>
          <w:i w:val="false"/>
          <w:color w:val="000000"/>
          <w:sz w:val="28"/>
        </w:rPr>
        <w:t>
      1) Мемлекеттік корпорацияның қызметкері өтініштің толтырылуының дұрыстығын және көрсетілетін қызметті алушы ұсынған құжаттар топтамасының толықтығын тексереді, 5 (бес) минут.</w:t>
      </w:r>
    </w:p>
    <w:bookmarkEnd w:id="35"/>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жағдайларда,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қолхат береді.</w:t>
      </w:r>
    </w:p>
    <w:bookmarkStart w:name="z121" w:id="36"/>
    <w:p>
      <w:pPr>
        <w:spacing w:after="0"/>
        <w:ind w:left="0"/>
        <w:jc w:val="both"/>
      </w:pPr>
      <w:r>
        <w:rPr>
          <w:rFonts w:ascii="Times New Roman"/>
          <w:b w:val="false"/>
          <w:i w:val="false"/>
          <w:color w:val="000000"/>
          <w:sz w:val="28"/>
        </w:rPr>
        <w:t>
      2) Мемлекеттік корпорацияның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 5 (бес) минут;</w:t>
      </w:r>
    </w:p>
    <w:bookmarkEnd w:id="36"/>
    <w:bookmarkStart w:name="z122" w:id="37"/>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алушыға құжаттар топтамасының қабылданғаны туралы қолхат береді, 5 (бес) минут;</w:t>
      </w:r>
    </w:p>
    <w:bookmarkEnd w:id="37"/>
    <w:bookmarkStart w:name="z123" w:id="38"/>
    <w:p>
      <w:pPr>
        <w:spacing w:after="0"/>
        <w:ind w:left="0"/>
        <w:jc w:val="both"/>
      </w:pPr>
      <w:r>
        <w:rPr>
          <w:rFonts w:ascii="Times New Roman"/>
          <w:b w:val="false"/>
          <w:i w:val="false"/>
          <w:color w:val="000000"/>
          <w:sz w:val="28"/>
        </w:rPr>
        <w:t>
      4) Мемлекеттік корпорацияның қызметкері құжаттар топтамасын дайындайды және қызметті берушіге жолдайды, қызмет беруші мемлекеттік қызмет көрсету нәтижесін дайындайды және Мемлекеттік корпорацияға жолдайды, 11 (он бір) жұмыс күні;</w:t>
      </w:r>
    </w:p>
    <w:bookmarkEnd w:id="38"/>
    <w:bookmarkStart w:name="z124" w:id="39"/>
    <w:p>
      <w:pPr>
        <w:spacing w:after="0"/>
        <w:ind w:left="0"/>
        <w:jc w:val="both"/>
      </w:pPr>
      <w:r>
        <w:rPr>
          <w:rFonts w:ascii="Times New Roman"/>
          <w:b w:val="false"/>
          <w:i w:val="false"/>
          <w:color w:val="000000"/>
          <w:sz w:val="28"/>
        </w:rPr>
        <w:t>
      5)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мемлекеттік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bookmarkEnd w:id="39"/>
    <w:bookmarkStart w:name="z125" w:id="40"/>
    <w:p>
      <w:pPr>
        <w:spacing w:after="0"/>
        <w:ind w:left="0"/>
        <w:jc w:val="both"/>
      </w:pPr>
      <w:r>
        <w:rPr>
          <w:rFonts w:ascii="Times New Roman"/>
          <w:b w:val="false"/>
          <w:i w:val="false"/>
          <w:color w:val="000000"/>
          <w:sz w:val="28"/>
        </w:rPr>
        <w:t>
      6) Мемлекеттік корпорацияның қызметкері құжаттар топтамасының қабылданғаны туралы қолхатта көрсетілген мерзімде көрсетілетін қызметті алушыға мемлекеттік қызмет көрсету нәтижесін береді, 20 (жиырма) минут.</w:t>
      </w:r>
    </w:p>
    <w:bookmarkEnd w:id="4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аяқталғаннан кейін қызмет алушы келмеген жағдайда, Қазақстан Республикасы Инвестициялар және даму министрінің 2016 жылғы 22 қаңтардағы </w:t>
      </w:r>
      <w:r>
        <w:rPr>
          <w:rFonts w:ascii="Times New Roman"/>
          <w:b w:val="false"/>
          <w:i w:val="false"/>
          <w:color w:val="000000"/>
          <w:sz w:val="28"/>
        </w:rPr>
        <w:t>№ 52</w:t>
      </w:r>
      <w:r>
        <w:rPr>
          <w:rFonts w:ascii="Times New Roman"/>
          <w:b w:val="false"/>
          <w:i w:val="false"/>
          <w:color w:val="000000"/>
          <w:sz w:val="28"/>
        </w:rPr>
        <w:t xml:space="preserve"> бұйрығымен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кепіл шартын бір ай бойы сақтауды қамтамасыз етеді, содан кейін оны одан әрі сақтау үшін көрсетілетін қызметті берушіге тапсырады. Көрсетілетін қызметті алушы бір ай өткеннен кейін өтініш берген жағдайда, Мемлекеттік корпорацияның сұрауы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өзгеріс енгізілді - Қостанай облысы әкімдігінің 26.04.2018 </w:t>
      </w:r>
      <w:r>
        <w:rPr>
          <w:rFonts w:ascii="Times New Roman"/>
          <w:b w:val="false"/>
          <w:i w:val="false"/>
          <w:color w:val="000000"/>
          <w:sz w:val="28"/>
        </w:rPr>
        <w:t xml:space="preserve">№ 176 </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41"/>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рәсімдерінің (іс-қимылдарының) тәртібі:</w:t>
      </w:r>
    </w:p>
    <w:bookmarkEnd w:id="41"/>
    <w:bookmarkStart w:name="z127" w:id="42"/>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арқылы жүзеге асырады;</w:t>
      </w:r>
    </w:p>
    <w:bookmarkEnd w:id="42"/>
    <w:bookmarkStart w:name="z128" w:id="43"/>
    <w:p>
      <w:pPr>
        <w:spacing w:after="0"/>
        <w:ind w:left="0"/>
        <w:jc w:val="both"/>
      </w:pPr>
      <w:r>
        <w:rPr>
          <w:rFonts w:ascii="Times New Roman"/>
          <w:b w:val="false"/>
          <w:i w:val="false"/>
          <w:color w:val="000000"/>
          <w:sz w:val="28"/>
        </w:rPr>
        <w:t>
      2) көрсетілетін қызметті алушымен электрондық мемлекеттік қызметті таңдау, электрондық сұрау салу жолдарын толтыруы және құжаттар топтамасын бекітуі;</w:t>
      </w:r>
    </w:p>
    <w:bookmarkEnd w:id="43"/>
    <w:bookmarkStart w:name="z129" w:id="44"/>
    <w:p>
      <w:pPr>
        <w:spacing w:after="0"/>
        <w:ind w:left="0"/>
        <w:jc w:val="both"/>
      </w:pPr>
      <w:r>
        <w:rPr>
          <w:rFonts w:ascii="Times New Roman"/>
          <w:b w:val="false"/>
          <w:i w:val="false"/>
          <w:color w:val="000000"/>
          <w:sz w:val="28"/>
        </w:rPr>
        <w:t>
      3) электрондық мемлекеттік қызмет көрсету үшін электрондық сұрау салуға көрсетілетін қызметті алушы ЭЦҚ-сы арқылы куәландыру;</w:t>
      </w:r>
    </w:p>
    <w:bookmarkEnd w:id="44"/>
    <w:bookmarkStart w:name="z130" w:id="45"/>
    <w:p>
      <w:pPr>
        <w:spacing w:after="0"/>
        <w:ind w:left="0"/>
        <w:jc w:val="both"/>
      </w:pPr>
      <w:r>
        <w:rPr>
          <w:rFonts w:ascii="Times New Roman"/>
          <w:b w:val="false"/>
          <w:i w:val="false"/>
          <w:color w:val="000000"/>
          <w:sz w:val="28"/>
        </w:rPr>
        <w:t>
      4) көрсетілетін қызметті берушімен электрондық сұрау салуды өңдеу (тексеруі, тіркеуі);</w:t>
      </w:r>
    </w:p>
    <w:bookmarkEnd w:id="45"/>
    <w:bookmarkStart w:name="z131" w:id="46"/>
    <w:p>
      <w:pPr>
        <w:spacing w:after="0"/>
        <w:ind w:left="0"/>
        <w:jc w:val="both"/>
      </w:pPr>
      <w:r>
        <w:rPr>
          <w:rFonts w:ascii="Times New Roman"/>
          <w:b w:val="false"/>
          <w:i w:val="false"/>
          <w:color w:val="000000"/>
          <w:sz w:val="28"/>
        </w:rPr>
        <w:t>
      5) көрсетілетін қызметті алушының "жеке кабинетінде" электрондық сұрау салу мәртебесі мен мемлекеттік қызмет көрсету мерзімі туралы хабарламаны көрсетілетін қызметті берушімен алу;</w:t>
      </w:r>
    </w:p>
    <w:bookmarkEnd w:id="46"/>
    <w:bookmarkStart w:name="z132" w:id="47"/>
    <w:p>
      <w:pPr>
        <w:spacing w:after="0"/>
        <w:ind w:left="0"/>
        <w:jc w:val="both"/>
      </w:pPr>
      <w:r>
        <w:rPr>
          <w:rFonts w:ascii="Times New Roman"/>
          <w:b w:val="false"/>
          <w:i w:val="false"/>
          <w:color w:val="000000"/>
          <w:sz w:val="28"/>
        </w:rPr>
        <w:t>
      6) көрсетілетін қызметті берушімен мемлекеттік қызмет көрсету нәтижесін көрсетілетін қызметті алушының "жеке кабинетіне" ЭЦҚ-сы қойылған электрондық құжат нысанында жолдау;</w:t>
      </w:r>
    </w:p>
    <w:bookmarkEnd w:id="47"/>
    <w:bookmarkStart w:name="z133" w:id="48"/>
    <w:p>
      <w:pPr>
        <w:spacing w:after="0"/>
        <w:ind w:left="0"/>
        <w:jc w:val="both"/>
      </w:pPr>
      <w:r>
        <w:rPr>
          <w:rFonts w:ascii="Times New Roman"/>
          <w:b w:val="false"/>
          <w:i w:val="false"/>
          <w:color w:val="000000"/>
          <w:sz w:val="28"/>
        </w:rPr>
        <w:t>
      7) көрсетілетін қызметті алушымен мемлекеттік қызмет көрсету нәтижесін көрсетілетін қызметті алушының "жеке кабинетінде" алу.</w:t>
      </w:r>
    </w:p>
    <w:bookmarkEnd w:id="48"/>
    <w:p>
      <w:pPr>
        <w:spacing w:after="0"/>
        <w:ind w:left="0"/>
        <w:jc w:val="both"/>
      </w:pPr>
      <w:r>
        <w:rPr>
          <w:rFonts w:ascii="Times New Roman"/>
          <w:b w:val="false"/>
          <w:i w:val="false"/>
          <w:color w:val="000000"/>
          <w:sz w:val="28"/>
        </w:rPr>
        <w:t xml:space="preserve">
      Портал арқылы мемлекеттік қызметті көрсетуде әрекет ететін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және (немесе) Мемлекеттік корпорациямен өзара іс-әрекет тәртібінің және мемлекеттік қызмет көрсету үдерісінде ақпараттық жүйелерді қолдану тәртібінің сипаттамасы осы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бизнес-процесінің анықтамалығында көрсетіледі.</w:t>
      </w:r>
    </w:p>
    <w:p>
      <w:pPr>
        <w:spacing w:after="0"/>
        <w:ind w:left="0"/>
        <w:jc w:val="left"/>
      </w:pPr>
      <w:r>
        <w:rPr>
          <w:rFonts w:ascii="Times New Roman"/>
          <w:b w:val="false"/>
          <w:i w:val="false"/>
          <w:color w:val="000000"/>
          <w:sz w:val="28"/>
        </w:rPr>
        <w:t>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67" w:id="49"/>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49"/>
    <w:bookmarkStart w:name="z68"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1"/>
    <w:p>
      <w:pPr>
        <w:spacing w:after="0"/>
        <w:ind w:left="0"/>
        <w:jc w:val="left"/>
      </w:pPr>
      <w:r>
        <w:rPr>
          <w:rFonts w:ascii="Times New Roman"/>
          <w:b/>
          <w:i w:val="false"/>
          <w:color w:val="000000"/>
        </w:rPr>
        <w:t xml:space="preserve"> Шартты белгілер:</w:t>
      </w:r>
    </w:p>
    <w:bookmarkEnd w:id="51"/>
    <w:bookmarkStart w:name="z70"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1247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72" w:id="53"/>
    <w:p>
      <w:pPr>
        <w:spacing w:after="0"/>
        <w:ind w:left="0"/>
        <w:jc w:val="left"/>
      </w:pPr>
      <w:r>
        <w:rPr>
          <w:rFonts w:ascii="Times New Roman"/>
          <w:b/>
          <w:i w:val="false"/>
          <w:color w:val="000000"/>
        </w:rPr>
        <w:t xml:space="preserve"> "Мұрағаттық анықтамалар беру" мемлекеттік қызмет көрсетудің бизнес-процестерінің анықтамалығы</w:t>
      </w:r>
    </w:p>
    <w:bookmarkEnd w:id="53"/>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25.12.2017 </w:t>
      </w:r>
      <w:r>
        <w:rPr>
          <w:rFonts w:ascii="Times New Roman"/>
          <w:b w:val="false"/>
          <w:i w:val="false"/>
          <w:color w:val="ff0000"/>
          <w:sz w:val="28"/>
        </w:rPr>
        <w:t>№ 650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54"/>
    <w:p>
      <w:pPr>
        <w:spacing w:after="0"/>
        <w:ind w:left="0"/>
        <w:jc w:val="both"/>
      </w:pPr>
      <w:r>
        <w:rPr>
          <w:rFonts w:ascii="Times New Roman"/>
          <w:b w:val="false"/>
          <w:i w:val="false"/>
          <w:color w:val="000000"/>
          <w:sz w:val="28"/>
        </w:rPr>
        <w:t>
      Шартты белгілер:</w:t>
      </w:r>
    </w:p>
    <w:bookmarkEnd w:id="54"/>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