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d7f6" w14:textId="47cd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28 шілдедегі № 311 "Діни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10 тамыздағы № 378 қаулысы. Қостанай облысының Әділет департаментінде 2016 жылғы 8 қыркүйекте № 6614 болып тіркелді. Күші жойылды - Қостанай облысы әкімдігінің 2020 жылғы 13 қаңтардағы № 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28 шілдедегі № 311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5841 болып тіркелген, 2015 жылғы 4 қыркүйекте Қазақстан Республикасы нормативтік құқықтық актілерінің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Ғибадат үйлерін (ғимараттарын) салу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олардың орналасатын жерін айқындау туралы шешім беру"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үкімет" веб-порталы арқылы көрсетілмейді.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өзара іс – 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Үйлерді (ғимараттарды) ғибадат үйлері (ғимараттары) етіп қайта бейіндеу</w:t>
      </w:r>
      <w:r>
        <w:rPr>
          <w:rFonts w:ascii="Times New Roman"/>
          <w:b w:val="false"/>
          <w:i w:val="false"/>
          <w:color w:val="000000"/>
          <w:sz w:val="28"/>
        </w:rPr>
        <w:t xml:space="preserve"> (функционалдық мақсатын өзгерту) туралы шешім беру" мемлекеттік көрсетілетін қызмет регламентінде: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"электрондық үкімет" веб-порталы арқылы көрсетілмейді.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өзара іс – 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