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ad72" w14:textId="46ca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тұқымдардың нормалары мен сатып алынатын (пайдаланатын) шекті бағаларын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31 тамыздағы № 409 қаулысы. Қостанай облысының Әділет департаментінде 2016 жылғы 16 қыркүйекте № 6621 болып тіркелді. Күші жойылды - Қостанай облысы әкімдігінің 2017 жылғы 12 маусымдағы № 294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Қостанай облысы әкімдігінің 12.06.2017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"Тұқым шаруашылығын дамытуды субсидиялау қағидаларын бекіту туралы" Қазақстан Республикасы Ауыл шаруашылығы министрінің 2014 жылғы 12 желтоқсандағы </w:t>
      </w:r>
      <w:r>
        <w:rPr>
          <w:rFonts w:ascii="Times New Roman"/>
          <w:b w:val="false"/>
          <w:i w:val="false"/>
          <w:color w:val="000000"/>
          <w:sz w:val="28"/>
        </w:rPr>
        <w:t>№ 4-2/664</w:t>
      </w:r>
      <w:r>
        <w:rPr>
          <w:rFonts w:ascii="Times New Roman"/>
          <w:b w:val="false"/>
          <w:i w:val="false"/>
          <w:color w:val="000000"/>
          <w:sz w:val="28"/>
        </w:rPr>
        <w:t xml:space="preserve"> бұйрығына (нормативтік құқықтық актілерді мемлекеттік тіркеу тізілімінде № 10190 болып тіркелген, 2015 жылғы 1 сәуірде "Әділет" ақпараттық-құқықтық жүйесінде жарияланған)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субсидияланатын тұқымдардың </w:t>
      </w:r>
      <w:r>
        <w:rPr>
          <w:rFonts w:ascii="Times New Roman"/>
          <w:b w:val="false"/>
          <w:i w:val="false"/>
          <w:color w:val="000000"/>
          <w:sz w:val="28"/>
        </w:rPr>
        <w:t>нормалары</w:t>
      </w:r>
      <w:r>
        <w:rPr>
          <w:rFonts w:ascii="Times New Roman"/>
          <w:b w:val="false"/>
          <w:i w:val="false"/>
          <w:color w:val="000000"/>
          <w:sz w:val="28"/>
        </w:rPr>
        <w:t xml:space="preserve"> мен сатып алынатын (пайдаланатын) шекті бағалары бекітілсін.</w:t>
      </w:r>
      <w:r>
        <w:br/>
      </w:r>
      <w:r>
        <w:rPr>
          <w:rFonts w:ascii="Times New Roman"/>
          <w:b w:val="false"/>
          <w:i w:val="false"/>
          <w:color w:val="000000"/>
          <w:sz w:val="28"/>
        </w:rPr>
        <w:t>
      </w:t>
      </w:r>
      <w:r>
        <w:rPr>
          <w:rFonts w:ascii="Times New Roman"/>
          <w:b w:val="false"/>
          <w:i w:val="false"/>
          <w:color w:val="000000"/>
          <w:sz w:val="28"/>
        </w:rPr>
        <w:t xml:space="preserve">2. Қостанай облысы әкімдігінің 2016 жылғы 29 ақпандағы </w:t>
      </w:r>
      <w:r>
        <w:rPr>
          <w:rFonts w:ascii="Times New Roman"/>
          <w:b w:val="false"/>
          <w:i w:val="false"/>
          <w:color w:val="000000"/>
          <w:sz w:val="28"/>
        </w:rPr>
        <w:t>№ 90</w:t>
      </w:r>
      <w:r>
        <w:rPr>
          <w:rFonts w:ascii="Times New Roman"/>
          <w:b w:val="false"/>
          <w:i w:val="false"/>
          <w:color w:val="000000"/>
          <w:sz w:val="28"/>
        </w:rPr>
        <w:t xml:space="preserve"> "2016 жылдың өніміне бірінші көбейтілген және бірінші ұрпақ будандарының тұқымдарын тұтынудың (пайдаланудың) ең төменгі нормаларын аудандар, Арқалық қаласы бойынша және дақылдар бөлінісінде бекіту туралы" қаулысының күші жойылды деп танылсын (нормативтік құқықтық актілерді мемлекеттік тіркеу тізілімінде № 6254 болып тіркелген, 2016 жылғы 12 сәуірде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31 тамыздағы</w:t>
            </w:r>
            <w:r>
              <w:br/>
            </w:r>
            <w:r>
              <w:rPr>
                <w:rFonts w:ascii="Times New Roman"/>
                <w:b w:val="false"/>
                <w:i w:val="false"/>
                <w:color w:val="000000"/>
                <w:sz w:val="20"/>
              </w:rPr>
              <w:t>№ 409 қаулысымен бекітілген</w:t>
            </w:r>
          </w:p>
        </w:tc>
      </w:tr>
    </w:tbl>
    <w:bookmarkStart w:name="z9" w:id="1"/>
    <w:p>
      <w:pPr>
        <w:spacing w:after="0"/>
        <w:ind w:left="0"/>
        <w:jc w:val="left"/>
      </w:pPr>
      <w:r>
        <w:rPr>
          <w:rFonts w:ascii="Times New Roman"/>
          <w:b/>
          <w:i w:val="false"/>
          <w:color w:val="000000"/>
        </w:rPr>
        <w:t xml:space="preserve"> Субсидияланатын тұқымдардың нормалары мен сатып алынатын (пайдаланатын) шекті бағалары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166"/>
        <w:gridCol w:w="2681"/>
        <w:gridCol w:w="2177"/>
        <w:gridCol w:w="2681"/>
        <w:gridCol w:w="2179"/>
      </w:tblGrid>
      <w:tr>
        <w:trPr>
          <w:trHeight w:val="30"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w:t>
            </w:r>
          </w:p>
          <w:bookmarkEnd w:id="2"/>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1</w:t>
            </w:r>
          </w:p>
          <w:bookmarkEnd w:id="3"/>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2</w:t>
            </w:r>
          </w:p>
          <w:bookmarkEnd w:id="4"/>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3</w:t>
            </w:r>
          </w:p>
          <w:bookmarkEnd w:id="5"/>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4</w:t>
            </w:r>
          </w:p>
          <w:bookmarkEnd w:id="6"/>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5</w:t>
            </w:r>
          </w:p>
          <w:bookmarkEnd w:id="7"/>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6</w:t>
            </w:r>
          </w:p>
          <w:bookmarkEnd w:id="8"/>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7</w:t>
            </w:r>
          </w:p>
          <w:bookmarkEnd w:id="9"/>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8</w:t>
            </w:r>
          </w:p>
          <w:bookmarkEnd w:id="10"/>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9</w:t>
            </w:r>
          </w:p>
          <w:bookmarkEnd w:id="11"/>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10</w:t>
            </w:r>
          </w:p>
          <w:bookmarkEnd w:id="12"/>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11</w:t>
            </w:r>
          </w:p>
          <w:bookmarkEnd w:id="13"/>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Мендіқара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12</w:t>
            </w:r>
          </w:p>
          <w:bookmarkEnd w:id="14"/>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13</w:t>
            </w:r>
          </w:p>
          <w:bookmarkEnd w:id="15"/>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14</w:t>
            </w:r>
          </w:p>
          <w:bookmarkEnd w:id="16"/>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15</w:t>
            </w:r>
          </w:p>
          <w:bookmarkEnd w:id="17"/>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16</w:t>
            </w:r>
          </w:p>
          <w:bookmarkEnd w:id="18"/>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17</w:t>
            </w:r>
          </w:p>
          <w:bookmarkEnd w:id="19"/>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18</w:t>
            </w:r>
          </w:p>
          <w:bookmarkEnd w:id="20"/>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bl>
    <w:bookmarkStart w:name="z31" w:id="21"/>
    <w:p>
      <w:pPr>
        <w:spacing w:after="0"/>
        <w:ind w:left="0"/>
        <w:jc w:val="both"/>
      </w:pPr>
      <w:r>
        <w:rPr>
          <w:rFonts w:ascii="Times New Roman"/>
          <w:b w:val="false"/>
          <w:i w:val="false"/>
          <w:color w:val="000000"/>
          <w:sz w:val="28"/>
        </w:rPr>
        <w:t>
      Кестенің жалғассы:</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20"/>
        <w:gridCol w:w="3062"/>
        <w:gridCol w:w="2091"/>
        <w:gridCol w:w="2575"/>
        <w:gridCol w:w="2092"/>
      </w:tblGrid>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w:t>
            </w:r>
          </w:p>
          <w:bookmarkEnd w:id="22"/>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1</w:t>
            </w:r>
          </w:p>
          <w:bookmarkEnd w:id="2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2</w:t>
            </w:r>
          </w:p>
          <w:bookmarkEnd w:id="2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3</w:t>
            </w:r>
          </w:p>
          <w:bookmarkEnd w:id="2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4</w:t>
            </w:r>
          </w:p>
          <w:bookmarkEnd w:id="2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5</w:t>
            </w:r>
          </w:p>
          <w:bookmarkEnd w:id="2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6</w:t>
            </w:r>
          </w:p>
          <w:bookmarkEnd w:id="2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7</w:t>
            </w:r>
          </w:p>
          <w:bookmarkEnd w:id="2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8</w:t>
            </w:r>
          </w:p>
          <w:bookmarkEnd w:id="3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9</w:t>
            </w:r>
          </w:p>
          <w:bookmarkEnd w:id="31"/>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10</w:t>
            </w:r>
          </w:p>
          <w:bookmarkEnd w:id="32"/>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11</w:t>
            </w:r>
          </w:p>
          <w:bookmarkEnd w:id="33"/>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Мендіқара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12</w:t>
            </w:r>
          </w:p>
          <w:bookmarkEnd w:id="34"/>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13</w:t>
            </w:r>
          </w:p>
          <w:bookmarkEnd w:id="35"/>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14</w:t>
            </w:r>
          </w:p>
          <w:bookmarkEnd w:id="36"/>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15</w:t>
            </w:r>
          </w:p>
          <w:bookmarkEnd w:id="3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16</w:t>
            </w:r>
          </w:p>
          <w:bookmarkEnd w:id="38"/>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17</w:t>
            </w:r>
          </w:p>
          <w:bookmarkEnd w:id="39"/>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18</w:t>
            </w:r>
          </w:p>
          <w:bookmarkEnd w:id="40"/>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078"/>
        <w:gridCol w:w="2478"/>
        <w:gridCol w:w="2478"/>
        <w:gridCol w:w="2478"/>
        <w:gridCol w:w="2479"/>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w:t>
            </w:r>
          </w:p>
          <w:bookmarkEnd w:id="41"/>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1</w:t>
            </w:r>
          </w:p>
          <w:bookmarkEnd w:id="42"/>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2</w:t>
            </w:r>
          </w:p>
          <w:bookmarkEnd w:id="43"/>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3</w:t>
            </w:r>
          </w:p>
          <w:bookmarkEnd w:id="44"/>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4</w:t>
            </w:r>
          </w:p>
          <w:bookmarkEnd w:id="45"/>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5</w:t>
            </w:r>
          </w:p>
          <w:bookmarkEnd w:id="46"/>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6</w:t>
            </w:r>
          </w:p>
          <w:bookmarkEnd w:id="47"/>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7</w:t>
            </w:r>
          </w:p>
          <w:bookmarkEnd w:id="48"/>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8</w:t>
            </w:r>
          </w:p>
          <w:bookmarkEnd w:id="49"/>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9</w:t>
            </w:r>
          </w:p>
          <w:bookmarkEnd w:id="50"/>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10</w:t>
            </w:r>
          </w:p>
          <w:bookmarkEnd w:id="51"/>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11</w:t>
            </w:r>
          </w:p>
          <w:bookmarkEnd w:id="52"/>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Мендіқара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12</w:t>
            </w:r>
          </w:p>
          <w:bookmarkEnd w:id="53"/>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13</w:t>
            </w:r>
          </w:p>
          <w:bookmarkEnd w:id="54"/>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14</w:t>
            </w:r>
          </w:p>
          <w:bookmarkEnd w:id="55"/>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15</w:t>
            </w:r>
          </w:p>
          <w:bookmarkEnd w:id="56"/>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16</w:t>
            </w:r>
          </w:p>
          <w:bookmarkEnd w:id="57"/>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17</w:t>
            </w:r>
          </w:p>
          <w:bookmarkEnd w:id="58"/>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18</w:t>
            </w:r>
          </w:p>
          <w:bookmarkEnd w:id="59"/>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038"/>
        <w:gridCol w:w="2839"/>
        <w:gridCol w:w="2387"/>
        <w:gridCol w:w="2387"/>
        <w:gridCol w:w="2388"/>
      </w:tblGrid>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w:t>
            </w:r>
          </w:p>
          <w:bookmarkEnd w:id="60"/>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1</w:t>
            </w:r>
          </w:p>
          <w:bookmarkEnd w:id="61"/>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2</w:t>
            </w:r>
          </w:p>
          <w:bookmarkEnd w:id="62"/>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3"/>
          <w:p>
            <w:pPr>
              <w:spacing w:after="20"/>
              <w:ind w:left="20"/>
              <w:jc w:val="both"/>
            </w:pPr>
            <w:r>
              <w:rPr>
                <w:rFonts w:ascii="Times New Roman"/>
                <w:b w:val="false"/>
                <w:i w:val="false"/>
                <w:color w:val="000000"/>
                <w:sz w:val="20"/>
              </w:rPr>
              <w:t>
3</w:t>
            </w:r>
          </w:p>
          <w:bookmarkEnd w:id="63"/>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4"/>
          <w:p>
            <w:pPr>
              <w:spacing w:after="20"/>
              <w:ind w:left="20"/>
              <w:jc w:val="both"/>
            </w:pPr>
            <w:r>
              <w:rPr>
                <w:rFonts w:ascii="Times New Roman"/>
                <w:b w:val="false"/>
                <w:i w:val="false"/>
                <w:color w:val="000000"/>
                <w:sz w:val="20"/>
              </w:rPr>
              <w:t>
4</w:t>
            </w:r>
          </w:p>
          <w:bookmarkEnd w:id="64"/>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5"/>
          <w:p>
            <w:pPr>
              <w:spacing w:after="20"/>
              <w:ind w:left="20"/>
              <w:jc w:val="both"/>
            </w:pPr>
            <w:r>
              <w:rPr>
                <w:rFonts w:ascii="Times New Roman"/>
                <w:b w:val="false"/>
                <w:i w:val="false"/>
                <w:color w:val="000000"/>
                <w:sz w:val="20"/>
              </w:rPr>
              <w:t>
5</w:t>
            </w:r>
          </w:p>
          <w:bookmarkEnd w:id="65"/>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6</w:t>
            </w:r>
          </w:p>
          <w:bookmarkEnd w:id="66"/>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7</w:t>
            </w:r>
          </w:p>
          <w:bookmarkEnd w:id="67"/>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8"/>
          <w:p>
            <w:pPr>
              <w:spacing w:after="20"/>
              <w:ind w:left="20"/>
              <w:jc w:val="both"/>
            </w:pPr>
            <w:r>
              <w:rPr>
                <w:rFonts w:ascii="Times New Roman"/>
                <w:b w:val="false"/>
                <w:i w:val="false"/>
                <w:color w:val="000000"/>
                <w:sz w:val="20"/>
              </w:rPr>
              <w:t>
8</w:t>
            </w:r>
          </w:p>
          <w:bookmarkEnd w:id="68"/>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9"/>
          <w:p>
            <w:pPr>
              <w:spacing w:after="20"/>
              <w:ind w:left="20"/>
              <w:jc w:val="both"/>
            </w:pPr>
            <w:r>
              <w:rPr>
                <w:rFonts w:ascii="Times New Roman"/>
                <w:b w:val="false"/>
                <w:i w:val="false"/>
                <w:color w:val="000000"/>
                <w:sz w:val="20"/>
              </w:rPr>
              <w:t>
9</w:t>
            </w:r>
          </w:p>
          <w:bookmarkEnd w:id="69"/>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0"/>
          <w:p>
            <w:pPr>
              <w:spacing w:after="20"/>
              <w:ind w:left="20"/>
              <w:jc w:val="both"/>
            </w:pPr>
            <w:r>
              <w:rPr>
                <w:rFonts w:ascii="Times New Roman"/>
                <w:b w:val="false"/>
                <w:i w:val="false"/>
                <w:color w:val="000000"/>
                <w:sz w:val="20"/>
              </w:rPr>
              <w:t>
10</w:t>
            </w:r>
          </w:p>
          <w:bookmarkEnd w:id="70"/>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1"/>
          <w:p>
            <w:pPr>
              <w:spacing w:after="20"/>
              <w:ind w:left="20"/>
              <w:jc w:val="both"/>
            </w:pPr>
            <w:r>
              <w:rPr>
                <w:rFonts w:ascii="Times New Roman"/>
                <w:b w:val="false"/>
                <w:i w:val="false"/>
                <w:color w:val="000000"/>
                <w:sz w:val="20"/>
              </w:rPr>
              <w:t>
11</w:t>
            </w:r>
          </w:p>
          <w:bookmarkEnd w:id="71"/>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Мендіқара</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12</w:t>
            </w:r>
          </w:p>
          <w:bookmarkEnd w:id="72"/>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3"/>
          <w:p>
            <w:pPr>
              <w:spacing w:after="20"/>
              <w:ind w:left="20"/>
              <w:jc w:val="both"/>
            </w:pPr>
            <w:r>
              <w:rPr>
                <w:rFonts w:ascii="Times New Roman"/>
                <w:b w:val="false"/>
                <w:i w:val="false"/>
                <w:color w:val="000000"/>
                <w:sz w:val="20"/>
              </w:rPr>
              <w:t>
13</w:t>
            </w:r>
          </w:p>
          <w:bookmarkEnd w:id="73"/>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14</w:t>
            </w:r>
          </w:p>
          <w:bookmarkEnd w:id="74"/>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15</w:t>
            </w:r>
          </w:p>
          <w:bookmarkEnd w:id="75"/>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16</w:t>
            </w:r>
          </w:p>
          <w:bookmarkEnd w:id="76"/>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17</w:t>
            </w:r>
          </w:p>
          <w:bookmarkEnd w:id="77"/>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18</w:t>
            </w:r>
          </w:p>
          <w:bookmarkEnd w:id="78"/>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166"/>
        <w:gridCol w:w="2682"/>
        <w:gridCol w:w="2428"/>
        <w:gridCol w:w="2682"/>
        <w:gridCol w:w="1926"/>
      </w:tblGrid>
      <w:tr>
        <w:trPr>
          <w:trHeight w:val="30"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w:t>
            </w:r>
          </w:p>
          <w:bookmarkEnd w:id="79"/>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(будан)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0"/>
          <w:p>
            <w:pPr>
              <w:spacing w:after="20"/>
              <w:ind w:left="20"/>
              <w:jc w:val="both"/>
            </w:pPr>
            <w:r>
              <w:rPr>
                <w:rFonts w:ascii="Times New Roman"/>
                <w:b w:val="false"/>
                <w:i w:val="false"/>
                <w:color w:val="000000"/>
                <w:sz w:val="20"/>
              </w:rPr>
              <w:t>
1</w:t>
            </w:r>
          </w:p>
          <w:bookmarkEnd w:id="80"/>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1"/>
          <w:p>
            <w:pPr>
              <w:spacing w:after="20"/>
              <w:ind w:left="20"/>
              <w:jc w:val="both"/>
            </w:pPr>
            <w:r>
              <w:rPr>
                <w:rFonts w:ascii="Times New Roman"/>
                <w:b w:val="false"/>
                <w:i w:val="false"/>
                <w:color w:val="000000"/>
                <w:sz w:val="20"/>
              </w:rPr>
              <w:t>
2</w:t>
            </w:r>
          </w:p>
          <w:bookmarkEnd w:id="81"/>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2"/>
          <w:p>
            <w:pPr>
              <w:spacing w:after="20"/>
              <w:ind w:left="20"/>
              <w:jc w:val="both"/>
            </w:pPr>
            <w:r>
              <w:rPr>
                <w:rFonts w:ascii="Times New Roman"/>
                <w:b w:val="false"/>
                <w:i w:val="false"/>
                <w:color w:val="000000"/>
                <w:sz w:val="20"/>
              </w:rPr>
              <w:t>
3</w:t>
            </w:r>
          </w:p>
          <w:bookmarkEnd w:id="82"/>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3"/>
          <w:p>
            <w:pPr>
              <w:spacing w:after="20"/>
              <w:ind w:left="20"/>
              <w:jc w:val="both"/>
            </w:pPr>
            <w:r>
              <w:rPr>
                <w:rFonts w:ascii="Times New Roman"/>
                <w:b w:val="false"/>
                <w:i w:val="false"/>
                <w:color w:val="000000"/>
                <w:sz w:val="20"/>
              </w:rPr>
              <w:t>
4</w:t>
            </w:r>
          </w:p>
          <w:bookmarkEnd w:id="83"/>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4"/>
          <w:p>
            <w:pPr>
              <w:spacing w:after="20"/>
              <w:ind w:left="20"/>
              <w:jc w:val="both"/>
            </w:pPr>
            <w:r>
              <w:rPr>
                <w:rFonts w:ascii="Times New Roman"/>
                <w:b w:val="false"/>
                <w:i w:val="false"/>
                <w:color w:val="000000"/>
                <w:sz w:val="20"/>
              </w:rPr>
              <w:t>
5</w:t>
            </w:r>
          </w:p>
          <w:bookmarkEnd w:id="84"/>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5"/>
          <w:p>
            <w:pPr>
              <w:spacing w:after="20"/>
              <w:ind w:left="20"/>
              <w:jc w:val="both"/>
            </w:pPr>
            <w:r>
              <w:rPr>
                <w:rFonts w:ascii="Times New Roman"/>
                <w:b w:val="false"/>
                <w:i w:val="false"/>
                <w:color w:val="000000"/>
                <w:sz w:val="20"/>
              </w:rPr>
              <w:t>
6</w:t>
            </w:r>
          </w:p>
          <w:bookmarkEnd w:id="85"/>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6"/>
          <w:p>
            <w:pPr>
              <w:spacing w:after="20"/>
              <w:ind w:left="20"/>
              <w:jc w:val="both"/>
            </w:pPr>
            <w:r>
              <w:rPr>
                <w:rFonts w:ascii="Times New Roman"/>
                <w:b w:val="false"/>
                <w:i w:val="false"/>
                <w:color w:val="000000"/>
                <w:sz w:val="20"/>
              </w:rPr>
              <w:t>
7</w:t>
            </w:r>
          </w:p>
          <w:bookmarkEnd w:id="86"/>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7"/>
          <w:p>
            <w:pPr>
              <w:spacing w:after="20"/>
              <w:ind w:left="20"/>
              <w:jc w:val="both"/>
            </w:pPr>
            <w:r>
              <w:rPr>
                <w:rFonts w:ascii="Times New Roman"/>
                <w:b w:val="false"/>
                <w:i w:val="false"/>
                <w:color w:val="000000"/>
                <w:sz w:val="20"/>
              </w:rPr>
              <w:t>
8</w:t>
            </w:r>
          </w:p>
          <w:bookmarkEnd w:id="87"/>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8"/>
          <w:p>
            <w:pPr>
              <w:spacing w:after="20"/>
              <w:ind w:left="20"/>
              <w:jc w:val="both"/>
            </w:pPr>
            <w:r>
              <w:rPr>
                <w:rFonts w:ascii="Times New Roman"/>
                <w:b w:val="false"/>
                <w:i w:val="false"/>
                <w:color w:val="000000"/>
                <w:sz w:val="20"/>
              </w:rPr>
              <w:t>
9</w:t>
            </w:r>
          </w:p>
          <w:bookmarkEnd w:id="88"/>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10</w:t>
            </w:r>
          </w:p>
          <w:bookmarkEnd w:id="89"/>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0"/>
          <w:p>
            <w:pPr>
              <w:spacing w:after="20"/>
              <w:ind w:left="20"/>
              <w:jc w:val="both"/>
            </w:pPr>
            <w:r>
              <w:rPr>
                <w:rFonts w:ascii="Times New Roman"/>
                <w:b w:val="false"/>
                <w:i w:val="false"/>
                <w:color w:val="000000"/>
                <w:sz w:val="20"/>
              </w:rPr>
              <w:t>
11</w:t>
            </w:r>
          </w:p>
          <w:bookmarkEnd w:id="90"/>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Мендіқара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1"/>
          <w:p>
            <w:pPr>
              <w:spacing w:after="20"/>
              <w:ind w:left="20"/>
              <w:jc w:val="both"/>
            </w:pPr>
            <w:r>
              <w:rPr>
                <w:rFonts w:ascii="Times New Roman"/>
                <w:b w:val="false"/>
                <w:i w:val="false"/>
                <w:color w:val="000000"/>
                <w:sz w:val="20"/>
              </w:rPr>
              <w:t>
12</w:t>
            </w:r>
          </w:p>
          <w:bookmarkEnd w:id="91"/>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2"/>
          <w:p>
            <w:pPr>
              <w:spacing w:after="20"/>
              <w:ind w:left="20"/>
              <w:jc w:val="both"/>
            </w:pPr>
            <w:r>
              <w:rPr>
                <w:rFonts w:ascii="Times New Roman"/>
                <w:b w:val="false"/>
                <w:i w:val="false"/>
                <w:color w:val="000000"/>
                <w:sz w:val="20"/>
              </w:rPr>
              <w:t>
13</w:t>
            </w:r>
          </w:p>
          <w:bookmarkEnd w:id="92"/>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3"/>
          <w:p>
            <w:pPr>
              <w:spacing w:after="20"/>
              <w:ind w:left="20"/>
              <w:jc w:val="both"/>
            </w:pPr>
            <w:r>
              <w:rPr>
                <w:rFonts w:ascii="Times New Roman"/>
                <w:b w:val="false"/>
                <w:i w:val="false"/>
                <w:color w:val="000000"/>
                <w:sz w:val="20"/>
              </w:rPr>
              <w:t>
14</w:t>
            </w:r>
          </w:p>
          <w:bookmarkEnd w:id="93"/>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4"/>
          <w:p>
            <w:pPr>
              <w:spacing w:after="20"/>
              <w:ind w:left="20"/>
              <w:jc w:val="both"/>
            </w:pPr>
            <w:r>
              <w:rPr>
                <w:rFonts w:ascii="Times New Roman"/>
                <w:b w:val="false"/>
                <w:i w:val="false"/>
                <w:color w:val="000000"/>
                <w:sz w:val="20"/>
              </w:rPr>
              <w:t>
15</w:t>
            </w:r>
          </w:p>
          <w:bookmarkEnd w:id="94"/>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5"/>
          <w:p>
            <w:pPr>
              <w:spacing w:after="20"/>
              <w:ind w:left="20"/>
              <w:jc w:val="both"/>
            </w:pPr>
            <w:r>
              <w:rPr>
                <w:rFonts w:ascii="Times New Roman"/>
                <w:b w:val="false"/>
                <w:i w:val="false"/>
                <w:color w:val="000000"/>
                <w:sz w:val="20"/>
              </w:rPr>
              <w:t>
16</w:t>
            </w:r>
          </w:p>
          <w:bookmarkEnd w:id="95"/>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6"/>
          <w:p>
            <w:pPr>
              <w:spacing w:after="20"/>
              <w:ind w:left="20"/>
              <w:jc w:val="both"/>
            </w:pPr>
            <w:r>
              <w:rPr>
                <w:rFonts w:ascii="Times New Roman"/>
                <w:b w:val="false"/>
                <w:i w:val="false"/>
                <w:color w:val="000000"/>
                <w:sz w:val="20"/>
              </w:rPr>
              <w:t>
17</w:t>
            </w:r>
          </w:p>
          <w:bookmarkEnd w:id="96"/>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7"/>
          <w:p>
            <w:pPr>
              <w:spacing w:after="20"/>
              <w:ind w:left="20"/>
              <w:jc w:val="both"/>
            </w:pPr>
            <w:r>
              <w:rPr>
                <w:rFonts w:ascii="Times New Roman"/>
                <w:b w:val="false"/>
                <w:i w:val="false"/>
                <w:color w:val="000000"/>
                <w:sz w:val="20"/>
              </w:rPr>
              <w:t>
18</w:t>
            </w:r>
          </w:p>
          <w:bookmarkEnd w:id="97"/>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078"/>
        <w:gridCol w:w="2478"/>
        <w:gridCol w:w="2478"/>
        <w:gridCol w:w="2478"/>
        <w:gridCol w:w="2479"/>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8"/>
          <w:p>
            <w:pPr>
              <w:spacing w:after="20"/>
              <w:ind w:left="20"/>
              <w:jc w:val="both"/>
            </w:pPr>
            <w:r>
              <w:rPr>
                <w:rFonts w:ascii="Times New Roman"/>
                <w:b w:val="false"/>
                <w:i w:val="false"/>
                <w:color w:val="000000"/>
                <w:sz w:val="20"/>
              </w:rPr>
              <w:t>
№</w:t>
            </w:r>
          </w:p>
          <w:bookmarkEnd w:id="98"/>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сорт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1</w:t>
            </w:r>
          </w:p>
          <w:bookmarkEnd w:id="99"/>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2</w:t>
            </w:r>
          </w:p>
          <w:bookmarkEnd w:id="100"/>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1"/>
          <w:p>
            <w:pPr>
              <w:spacing w:after="20"/>
              <w:ind w:left="20"/>
              <w:jc w:val="both"/>
            </w:pPr>
            <w:r>
              <w:rPr>
                <w:rFonts w:ascii="Times New Roman"/>
                <w:b w:val="false"/>
                <w:i w:val="false"/>
                <w:color w:val="000000"/>
                <w:sz w:val="20"/>
              </w:rPr>
              <w:t>
3</w:t>
            </w:r>
          </w:p>
          <w:bookmarkEnd w:id="101"/>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4</w:t>
            </w:r>
          </w:p>
          <w:bookmarkEnd w:id="102"/>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5</w:t>
            </w:r>
          </w:p>
          <w:bookmarkEnd w:id="103"/>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6</w:t>
            </w:r>
          </w:p>
          <w:bookmarkEnd w:id="104"/>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7</w:t>
            </w:r>
          </w:p>
          <w:bookmarkEnd w:id="105"/>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8</w:t>
            </w:r>
          </w:p>
          <w:bookmarkEnd w:id="106"/>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7"/>
          <w:p>
            <w:pPr>
              <w:spacing w:after="20"/>
              <w:ind w:left="20"/>
              <w:jc w:val="both"/>
            </w:pPr>
            <w:r>
              <w:rPr>
                <w:rFonts w:ascii="Times New Roman"/>
                <w:b w:val="false"/>
                <w:i w:val="false"/>
                <w:color w:val="000000"/>
                <w:sz w:val="20"/>
              </w:rPr>
              <w:t>
9</w:t>
            </w:r>
          </w:p>
          <w:bookmarkEnd w:id="107"/>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8"/>
          <w:p>
            <w:pPr>
              <w:spacing w:after="20"/>
              <w:ind w:left="20"/>
              <w:jc w:val="both"/>
            </w:pPr>
            <w:r>
              <w:rPr>
                <w:rFonts w:ascii="Times New Roman"/>
                <w:b w:val="false"/>
                <w:i w:val="false"/>
                <w:color w:val="000000"/>
                <w:sz w:val="20"/>
              </w:rPr>
              <w:t>
10</w:t>
            </w:r>
          </w:p>
          <w:bookmarkEnd w:id="108"/>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11</w:t>
            </w:r>
          </w:p>
          <w:bookmarkEnd w:id="109"/>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Мендіқара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12</w:t>
            </w:r>
          </w:p>
          <w:bookmarkEnd w:id="110"/>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13</w:t>
            </w:r>
          </w:p>
          <w:bookmarkEnd w:id="111"/>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14</w:t>
            </w:r>
          </w:p>
          <w:bookmarkEnd w:id="112"/>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15</w:t>
            </w:r>
          </w:p>
          <w:bookmarkEnd w:id="113"/>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16</w:t>
            </w:r>
          </w:p>
          <w:bookmarkEnd w:id="114"/>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17</w:t>
            </w:r>
          </w:p>
          <w:bookmarkEnd w:id="115"/>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6"/>
          <w:p>
            <w:pPr>
              <w:spacing w:after="20"/>
              <w:ind w:left="20"/>
              <w:jc w:val="both"/>
            </w:pPr>
            <w:r>
              <w:rPr>
                <w:rFonts w:ascii="Times New Roman"/>
                <w:b w:val="false"/>
                <w:i w:val="false"/>
                <w:color w:val="000000"/>
                <w:sz w:val="20"/>
              </w:rPr>
              <w:t>
18</w:t>
            </w:r>
          </w:p>
          <w:bookmarkEnd w:id="116"/>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967"/>
        <w:gridCol w:w="2224"/>
        <w:gridCol w:w="2645"/>
        <w:gridCol w:w="3064"/>
        <w:gridCol w:w="2225"/>
      </w:tblGrid>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17"/>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будан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8"/>
          <w:p>
            <w:pPr>
              <w:spacing w:after="20"/>
              <w:ind w:left="20"/>
              <w:jc w:val="both"/>
            </w:pPr>
            <w:r>
              <w:rPr>
                <w:rFonts w:ascii="Times New Roman"/>
                <w:b w:val="false"/>
                <w:i w:val="false"/>
                <w:color w:val="000000"/>
                <w:sz w:val="20"/>
              </w:rPr>
              <w:t>
1</w:t>
            </w:r>
          </w:p>
          <w:bookmarkEnd w:id="118"/>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9"/>
          <w:p>
            <w:pPr>
              <w:spacing w:after="20"/>
              <w:ind w:left="20"/>
              <w:jc w:val="both"/>
            </w:pPr>
            <w:r>
              <w:rPr>
                <w:rFonts w:ascii="Times New Roman"/>
                <w:b w:val="false"/>
                <w:i w:val="false"/>
                <w:color w:val="000000"/>
                <w:sz w:val="20"/>
              </w:rPr>
              <w:t>
2</w:t>
            </w:r>
          </w:p>
          <w:bookmarkEnd w:id="119"/>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3</w:t>
            </w:r>
          </w:p>
          <w:bookmarkEnd w:id="120"/>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4</w:t>
            </w:r>
          </w:p>
          <w:bookmarkEnd w:id="121"/>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5</w:t>
            </w:r>
          </w:p>
          <w:bookmarkEnd w:id="122"/>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6</w:t>
            </w:r>
          </w:p>
          <w:bookmarkEnd w:id="123"/>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7</w:t>
            </w:r>
          </w:p>
          <w:bookmarkEnd w:id="124"/>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5"/>
          <w:p>
            <w:pPr>
              <w:spacing w:after="20"/>
              <w:ind w:left="20"/>
              <w:jc w:val="both"/>
            </w:pPr>
            <w:r>
              <w:rPr>
                <w:rFonts w:ascii="Times New Roman"/>
                <w:b w:val="false"/>
                <w:i w:val="false"/>
                <w:color w:val="000000"/>
                <w:sz w:val="20"/>
              </w:rPr>
              <w:t>
8</w:t>
            </w:r>
          </w:p>
          <w:bookmarkEnd w:id="125"/>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9</w:t>
            </w:r>
          </w:p>
          <w:bookmarkEnd w:id="126"/>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10</w:t>
            </w:r>
          </w:p>
          <w:bookmarkEnd w:id="127"/>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8"/>
          <w:p>
            <w:pPr>
              <w:spacing w:after="20"/>
              <w:ind w:left="20"/>
              <w:jc w:val="both"/>
            </w:pPr>
            <w:r>
              <w:rPr>
                <w:rFonts w:ascii="Times New Roman"/>
                <w:b w:val="false"/>
                <w:i w:val="false"/>
                <w:color w:val="000000"/>
                <w:sz w:val="20"/>
              </w:rPr>
              <w:t>
11</w:t>
            </w:r>
          </w:p>
          <w:bookmarkEnd w:id="128"/>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Мендіқара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9"/>
          <w:p>
            <w:pPr>
              <w:spacing w:after="20"/>
              <w:ind w:left="20"/>
              <w:jc w:val="both"/>
            </w:pPr>
            <w:r>
              <w:rPr>
                <w:rFonts w:ascii="Times New Roman"/>
                <w:b w:val="false"/>
                <w:i w:val="false"/>
                <w:color w:val="000000"/>
                <w:sz w:val="20"/>
              </w:rPr>
              <w:t>
12</w:t>
            </w:r>
          </w:p>
          <w:bookmarkEnd w:id="129"/>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0"/>
          <w:p>
            <w:pPr>
              <w:spacing w:after="20"/>
              <w:ind w:left="20"/>
              <w:jc w:val="both"/>
            </w:pPr>
            <w:r>
              <w:rPr>
                <w:rFonts w:ascii="Times New Roman"/>
                <w:b w:val="false"/>
                <w:i w:val="false"/>
                <w:color w:val="000000"/>
                <w:sz w:val="20"/>
              </w:rPr>
              <w:t>
13</w:t>
            </w:r>
          </w:p>
          <w:bookmarkEnd w:id="130"/>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1"/>
          <w:p>
            <w:pPr>
              <w:spacing w:after="20"/>
              <w:ind w:left="20"/>
              <w:jc w:val="both"/>
            </w:pPr>
            <w:r>
              <w:rPr>
                <w:rFonts w:ascii="Times New Roman"/>
                <w:b w:val="false"/>
                <w:i w:val="false"/>
                <w:color w:val="000000"/>
                <w:sz w:val="20"/>
              </w:rPr>
              <w:t>
14</w:t>
            </w:r>
          </w:p>
          <w:bookmarkEnd w:id="131"/>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2"/>
          <w:p>
            <w:pPr>
              <w:spacing w:after="20"/>
              <w:ind w:left="20"/>
              <w:jc w:val="both"/>
            </w:pPr>
            <w:r>
              <w:rPr>
                <w:rFonts w:ascii="Times New Roman"/>
                <w:b w:val="false"/>
                <w:i w:val="false"/>
                <w:color w:val="000000"/>
                <w:sz w:val="20"/>
              </w:rPr>
              <w:t>
15</w:t>
            </w:r>
          </w:p>
          <w:bookmarkEnd w:id="132"/>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3"/>
          <w:p>
            <w:pPr>
              <w:spacing w:after="20"/>
              <w:ind w:left="20"/>
              <w:jc w:val="both"/>
            </w:pPr>
            <w:r>
              <w:rPr>
                <w:rFonts w:ascii="Times New Roman"/>
                <w:b w:val="false"/>
                <w:i w:val="false"/>
                <w:color w:val="000000"/>
                <w:sz w:val="20"/>
              </w:rPr>
              <w:t>
16</w:t>
            </w:r>
          </w:p>
          <w:bookmarkEnd w:id="133"/>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4"/>
          <w:p>
            <w:pPr>
              <w:spacing w:after="20"/>
              <w:ind w:left="20"/>
              <w:jc w:val="both"/>
            </w:pPr>
            <w:r>
              <w:rPr>
                <w:rFonts w:ascii="Times New Roman"/>
                <w:b w:val="false"/>
                <w:i w:val="false"/>
                <w:color w:val="000000"/>
                <w:sz w:val="20"/>
              </w:rPr>
              <w:t>
17</w:t>
            </w:r>
          </w:p>
          <w:bookmarkEnd w:id="134"/>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5"/>
          <w:p>
            <w:pPr>
              <w:spacing w:after="20"/>
              <w:ind w:left="20"/>
              <w:jc w:val="both"/>
            </w:pPr>
            <w:r>
              <w:rPr>
                <w:rFonts w:ascii="Times New Roman"/>
                <w:b w:val="false"/>
                <w:i w:val="false"/>
                <w:color w:val="000000"/>
                <w:sz w:val="20"/>
              </w:rPr>
              <w:t>
18</w:t>
            </w:r>
          </w:p>
          <w:bookmarkEnd w:id="135"/>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001"/>
        <w:gridCol w:w="2738"/>
        <w:gridCol w:w="2303"/>
        <w:gridCol w:w="2738"/>
        <w:gridCol w:w="2304"/>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36"/>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мал азықтық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(сорт)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(будан)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7"/>
          <w:p>
            <w:pPr>
              <w:spacing w:after="20"/>
              <w:ind w:left="20"/>
              <w:jc w:val="both"/>
            </w:pPr>
            <w:r>
              <w:rPr>
                <w:rFonts w:ascii="Times New Roman"/>
                <w:b w:val="false"/>
                <w:i w:val="false"/>
                <w:color w:val="000000"/>
                <w:sz w:val="20"/>
              </w:rPr>
              <w:t>
1</w:t>
            </w:r>
          </w:p>
          <w:bookmarkEnd w:id="137"/>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8"/>
          <w:p>
            <w:pPr>
              <w:spacing w:after="20"/>
              <w:ind w:left="20"/>
              <w:jc w:val="both"/>
            </w:pPr>
            <w:r>
              <w:rPr>
                <w:rFonts w:ascii="Times New Roman"/>
                <w:b w:val="false"/>
                <w:i w:val="false"/>
                <w:color w:val="000000"/>
                <w:sz w:val="20"/>
              </w:rPr>
              <w:t>
2</w:t>
            </w:r>
          </w:p>
          <w:bookmarkEnd w:id="138"/>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9"/>
          <w:p>
            <w:pPr>
              <w:spacing w:after="20"/>
              <w:ind w:left="20"/>
              <w:jc w:val="both"/>
            </w:pPr>
            <w:r>
              <w:rPr>
                <w:rFonts w:ascii="Times New Roman"/>
                <w:b w:val="false"/>
                <w:i w:val="false"/>
                <w:color w:val="000000"/>
                <w:sz w:val="20"/>
              </w:rPr>
              <w:t>
3</w:t>
            </w:r>
          </w:p>
          <w:bookmarkEnd w:id="139"/>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0"/>
          <w:p>
            <w:pPr>
              <w:spacing w:after="20"/>
              <w:ind w:left="20"/>
              <w:jc w:val="both"/>
            </w:pPr>
            <w:r>
              <w:rPr>
                <w:rFonts w:ascii="Times New Roman"/>
                <w:b w:val="false"/>
                <w:i w:val="false"/>
                <w:color w:val="000000"/>
                <w:sz w:val="20"/>
              </w:rPr>
              <w:t>
4</w:t>
            </w:r>
          </w:p>
          <w:bookmarkEnd w:id="140"/>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1"/>
          <w:p>
            <w:pPr>
              <w:spacing w:after="20"/>
              <w:ind w:left="20"/>
              <w:jc w:val="both"/>
            </w:pPr>
            <w:r>
              <w:rPr>
                <w:rFonts w:ascii="Times New Roman"/>
                <w:b w:val="false"/>
                <w:i w:val="false"/>
                <w:color w:val="000000"/>
                <w:sz w:val="20"/>
              </w:rPr>
              <w:t>
5</w:t>
            </w:r>
          </w:p>
          <w:bookmarkEnd w:id="141"/>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2"/>
          <w:p>
            <w:pPr>
              <w:spacing w:after="20"/>
              <w:ind w:left="20"/>
              <w:jc w:val="both"/>
            </w:pPr>
            <w:r>
              <w:rPr>
                <w:rFonts w:ascii="Times New Roman"/>
                <w:b w:val="false"/>
                <w:i w:val="false"/>
                <w:color w:val="000000"/>
                <w:sz w:val="20"/>
              </w:rPr>
              <w:t>
6</w:t>
            </w:r>
          </w:p>
          <w:bookmarkEnd w:id="142"/>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3"/>
          <w:p>
            <w:pPr>
              <w:spacing w:after="20"/>
              <w:ind w:left="20"/>
              <w:jc w:val="both"/>
            </w:pPr>
            <w:r>
              <w:rPr>
                <w:rFonts w:ascii="Times New Roman"/>
                <w:b w:val="false"/>
                <w:i w:val="false"/>
                <w:color w:val="000000"/>
                <w:sz w:val="20"/>
              </w:rPr>
              <w:t>
7</w:t>
            </w:r>
          </w:p>
          <w:bookmarkEnd w:id="143"/>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4"/>
          <w:p>
            <w:pPr>
              <w:spacing w:after="20"/>
              <w:ind w:left="20"/>
              <w:jc w:val="both"/>
            </w:pPr>
            <w:r>
              <w:rPr>
                <w:rFonts w:ascii="Times New Roman"/>
                <w:b w:val="false"/>
                <w:i w:val="false"/>
                <w:color w:val="000000"/>
                <w:sz w:val="20"/>
              </w:rPr>
              <w:t>
8</w:t>
            </w:r>
          </w:p>
          <w:bookmarkEnd w:id="144"/>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5"/>
          <w:p>
            <w:pPr>
              <w:spacing w:after="20"/>
              <w:ind w:left="20"/>
              <w:jc w:val="both"/>
            </w:pPr>
            <w:r>
              <w:rPr>
                <w:rFonts w:ascii="Times New Roman"/>
                <w:b w:val="false"/>
                <w:i w:val="false"/>
                <w:color w:val="000000"/>
                <w:sz w:val="20"/>
              </w:rPr>
              <w:t>
9</w:t>
            </w:r>
          </w:p>
          <w:bookmarkEnd w:id="145"/>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6"/>
          <w:p>
            <w:pPr>
              <w:spacing w:after="20"/>
              <w:ind w:left="20"/>
              <w:jc w:val="both"/>
            </w:pPr>
            <w:r>
              <w:rPr>
                <w:rFonts w:ascii="Times New Roman"/>
                <w:b w:val="false"/>
                <w:i w:val="false"/>
                <w:color w:val="000000"/>
                <w:sz w:val="20"/>
              </w:rPr>
              <w:t>
10</w:t>
            </w:r>
          </w:p>
          <w:bookmarkEnd w:id="146"/>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7"/>
          <w:p>
            <w:pPr>
              <w:spacing w:after="20"/>
              <w:ind w:left="20"/>
              <w:jc w:val="both"/>
            </w:pPr>
            <w:r>
              <w:rPr>
                <w:rFonts w:ascii="Times New Roman"/>
                <w:b w:val="false"/>
                <w:i w:val="false"/>
                <w:color w:val="000000"/>
                <w:sz w:val="20"/>
              </w:rPr>
              <w:t>
11</w:t>
            </w:r>
          </w:p>
          <w:bookmarkEnd w:id="147"/>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Мендіқара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8"/>
          <w:p>
            <w:pPr>
              <w:spacing w:after="20"/>
              <w:ind w:left="20"/>
              <w:jc w:val="both"/>
            </w:pPr>
            <w:r>
              <w:rPr>
                <w:rFonts w:ascii="Times New Roman"/>
                <w:b w:val="false"/>
                <w:i w:val="false"/>
                <w:color w:val="000000"/>
                <w:sz w:val="20"/>
              </w:rPr>
              <w:t>
12</w:t>
            </w:r>
          </w:p>
          <w:bookmarkEnd w:id="148"/>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9"/>
          <w:p>
            <w:pPr>
              <w:spacing w:after="20"/>
              <w:ind w:left="20"/>
              <w:jc w:val="both"/>
            </w:pPr>
            <w:r>
              <w:rPr>
                <w:rFonts w:ascii="Times New Roman"/>
                <w:b w:val="false"/>
                <w:i w:val="false"/>
                <w:color w:val="000000"/>
                <w:sz w:val="20"/>
              </w:rPr>
              <w:t>
13</w:t>
            </w:r>
          </w:p>
          <w:bookmarkEnd w:id="149"/>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0"/>
          <w:p>
            <w:pPr>
              <w:spacing w:after="20"/>
              <w:ind w:left="20"/>
              <w:jc w:val="both"/>
            </w:pPr>
            <w:r>
              <w:rPr>
                <w:rFonts w:ascii="Times New Roman"/>
                <w:b w:val="false"/>
                <w:i w:val="false"/>
                <w:color w:val="000000"/>
                <w:sz w:val="20"/>
              </w:rPr>
              <w:t>
14</w:t>
            </w:r>
          </w:p>
          <w:bookmarkEnd w:id="150"/>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1"/>
          <w:p>
            <w:pPr>
              <w:spacing w:after="20"/>
              <w:ind w:left="20"/>
              <w:jc w:val="both"/>
            </w:pPr>
            <w:r>
              <w:rPr>
                <w:rFonts w:ascii="Times New Roman"/>
                <w:b w:val="false"/>
                <w:i w:val="false"/>
                <w:color w:val="000000"/>
                <w:sz w:val="20"/>
              </w:rPr>
              <w:t>
15</w:t>
            </w:r>
          </w:p>
          <w:bookmarkEnd w:id="151"/>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2"/>
          <w:p>
            <w:pPr>
              <w:spacing w:after="20"/>
              <w:ind w:left="20"/>
              <w:jc w:val="both"/>
            </w:pPr>
            <w:r>
              <w:rPr>
                <w:rFonts w:ascii="Times New Roman"/>
                <w:b w:val="false"/>
                <w:i w:val="false"/>
                <w:color w:val="000000"/>
                <w:sz w:val="20"/>
              </w:rPr>
              <w:t>
16</w:t>
            </w:r>
          </w:p>
          <w:bookmarkEnd w:id="152"/>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3"/>
          <w:p>
            <w:pPr>
              <w:spacing w:after="20"/>
              <w:ind w:left="20"/>
              <w:jc w:val="both"/>
            </w:pPr>
            <w:r>
              <w:rPr>
                <w:rFonts w:ascii="Times New Roman"/>
                <w:b w:val="false"/>
                <w:i w:val="false"/>
                <w:color w:val="000000"/>
                <w:sz w:val="20"/>
              </w:rPr>
              <w:t>
17</w:t>
            </w:r>
          </w:p>
          <w:bookmarkEnd w:id="153"/>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4"/>
          <w:p>
            <w:pPr>
              <w:spacing w:after="20"/>
              <w:ind w:left="20"/>
              <w:jc w:val="both"/>
            </w:pPr>
            <w:r>
              <w:rPr>
                <w:rFonts w:ascii="Times New Roman"/>
                <w:b w:val="false"/>
                <w:i w:val="false"/>
                <w:color w:val="000000"/>
                <w:sz w:val="20"/>
              </w:rPr>
              <w:t>
18</w:t>
            </w:r>
          </w:p>
          <w:bookmarkEnd w:id="154"/>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038"/>
        <w:gridCol w:w="2387"/>
        <w:gridCol w:w="2387"/>
        <w:gridCol w:w="2839"/>
        <w:gridCol w:w="2388"/>
      </w:tblGrid>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55"/>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мал азықтық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көпжылдық 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1</w:t>
            </w:r>
          </w:p>
          <w:bookmarkEnd w:id="156"/>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7"/>
          <w:p>
            <w:pPr>
              <w:spacing w:after="20"/>
              <w:ind w:left="20"/>
              <w:jc w:val="both"/>
            </w:pPr>
            <w:r>
              <w:rPr>
                <w:rFonts w:ascii="Times New Roman"/>
                <w:b w:val="false"/>
                <w:i w:val="false"/>
                <w:color w:val="000000"/>
                <w:sz w:val="20"/>
              </w:rPr>
              <w:t>
2</w:t>
            </w:r>
          </w:p>
          <w:bookmarkEnd w:id="157"/>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8"/>
          <w:p>
            <w:pPr>
              <w:spacing w:after="20"/>
              <w:ind w:left="20"/>
              <w:jc w:val="both"/>
            </w:pPr>
            <w:r>
              <w:rPr>
                <w:rFonts w:ascii="Times New Roman"/>
                <w:b w:val="false"/>
                <w:i w:val="false"/>
                <w:color w:val="000000"/>
                <w:sz w:val="20"/>
              </w:rPr>
              <w:t>
3</w:t>
            </w:r>
          </w:p>
          <w:bookmarkEnd w:id="158"/>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9"/>
          <w:p>
            <w:pPr>
              <w:spacing w:after="20"/>
              <w:ind w:left="20"/>
              <w:jc w:val="both"/>
            </w:pPr>
            <w:r>
              <w:rPr>
                <w:rFonts w:ascii="Times New Roman"/>
                <w:b w:val="false"/>
                <w:i w:val="false"/>
                <w:color w:val="000000"/>
                <w:sz w:val="20"/>
              </w:rPr>
              <w:t>
4</w:t>
            </w:r>
          </w:p>
          <w:bookmarkEnd w:id="159"/>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5</w:t>
            </w:r>
          </w:p>
          <w:bookmarkEnd w:id="160"/>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1"/>
          <w:p>
            <w:pPr>
              <w:spacing w:after="20"/>
              <w:ind w:left="20"/>
              <w:jc w:val="both"/>
            </w:pPr>
            <w:r>
              <w:rPr>
                <w:rFonts w:ascii="Times New Roman"/>
                <w:b w:val="false"/>
                <w:i w:val="false"/>
                <w:color w:val="000000"/>
                <w:sz w:val="20"/>
              </w:rPr>
              <w:t>
6</w:t>
            </w:r>
          </w:p>
          <w:bookmarkEnd w:id="161"/>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2"/>
          <w:p>
            <w:pPr>
              <w:spacing w:after="20"/>
              <w:ind w:left="20"/>
              <w:jc w:val="both"/>
            </w:pPr>
            <w:r>
              <w:rPr>
                <w:rFonts w:ascii="Times New Roman"/>
                <w:b w:val="false"/>
                <w:i w:val="false"/>
                <w:color w:val="000000"/>
                <w:sz w:val="20"/>
              </w:rPr>
              <w:t>
7</w:t>
            </w:r>
          </w:p>
          <w:bookmarkEnd w:id="162"/>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3"/>
          <w:p>
            <w:pPr>
              <w:spacing w:after="20"/>
              <w:ind w:left="20"/>
              <w:jc w:val="both"/>
            </w:pPr>
            <w:r>
              <w:rPr>
                <w:rFonts w:ascii="Times New Roman"/>
                <w:b w:val="false"/>
                <w:i w:val="false"/>
                <w:color w:val="000000"/>
                <w:sz w:val="20"/>
              </w:rPr>
              <w:t>
8</w:t>
            </w:r>
          </w:p>
          <w:bookmarkEnd w:id="163"/>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4"/>
          <w:p>
            <w:pPr>
              <w:spacing w:after="20"/>
              <w:ind w:left="20"/>
              <w:jc w:val="both"/>
            </w:pPr>
            <w:r>
              <w:rPr>
                <w:rFonts w:ascii="Times New Roman"/>
                <w:b w:val="false"/>
                <w:i w:val="false"/>
                <w:color w:val="000000"/>
                <w:sz w:val="20"/>
              </w:rPr>
              <w:t>
9</w:t>
            </w:r>
          </w:p>
          <w:bookmarkEnd w:id="164"/>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5"/>
          <w:p>
            <w:pPr>
              <w:spacing w:after="20"/>
              <w:ind w:left="20"/>
              <w:jc w:val="both"/>
            </w:pPr>
            <w:r>
              <w:rPr>
                <w:rFonts w:ascii="Times New Roman"/>
                <w:b w:val="false"/>
                <w:i w:val="false"/>
                <w:color w:val="000000"/>
                <w:sz w:val="20"/>
              </w:rPr>
              <w:t>
10</w:t>
            </w:r>
          </w:p>
          <w:bookmarkEnd w:id="165"/>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6"/>
          <w:p>
            <w:pPr>
              <w:spacing w:after="20"/>
              <w:ind w:left="20"/>
              <w:jc w:val="both"/>
            </w:pPr>
            <w:r>
              <w:rPr>
                <w:rFonts w:ascii="Times New Roman"/>
                <w:b w:val="false"/>
                <w:i w:val="false"/>
                <w:color w:val="000000"/>
                <w:sz w:val="20"/>
              </w:rPr>
              <w:t>
11</w:t>
            </w:r>
          </w:p>
          <w:bookmarkEnd w:id="166"/>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Мендіқара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7"/>
          <w:p>
            <w:pPr>
              <w:spacing w:after="20"/>
              <w:ind w:left="20"/>
              <w:jc w:val="both"/>
            </w:pPr>
            <w:r>
              <w:rPr>
                <w:rFonts w:ascii="Times New Roman"/>
                <w:b w:val="false"/>
                <w:i w:val="false"/>
                <w:color w:val="000000"/>
                <w:sz w:val="20"/>
              </w:rPr>
              <w:t>
12</w:t>
            </w:r>
          </w:p>
          <w:bookmarkEnd w:id="167"/>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8"/>
          <w:p>
            <w:pPr>
              <w:spacing w:after="20"/>
              <w:ind w:left="20"/>
              <w:jc w:val="both"/>
            </w:pPr>
            <w:r>
              <w:rPr>
                <w:rFonts w:ascii="Times New Roman"/>
                <w:b w:val="false"/>
                <w:i w:val="false"/>
                <w:color w:val="000000"/>
                <w:sz w:val="20"/>
              </w:rPr>
              <w:t>
13</w:t>
            </w:r>
          </w:p>
          <w:bookmarkEnd w:id="168"/>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9"/>
          <w:p>
            <w:pPr>
              <w:spacing w:after="20"/>
              <w:ind w:left="20"/>
              <w:jc w:val="both"/>
            </w:pPr>
            <w:r>
              <w:rPr>
                <w:rFonts w:ascii="Times New Roman"/>
                <w:b w:val="false"/>
                <w:i w:val="false"/>
                <w:color w:val="000000"/>
                <w:sz w:val="20"/>
              </w:rPr>
              <w:t>
14</w:t>
            </w:r>
          </w:p>
          <w:bookmarkEnd w:id="169"/>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0"/>
          <w:p>
            <w:pPr>
              <w:spacing w:after="20"/>
              <w:ind w:left="20"/>
              <w:jc w:val="both"/>
            </w:pPr>
            <w:r>
              <w:rPr>
                <w:rFonts w:ascii="Times New Roman"/>
                <w:b w:val="false"/>
                <w:i w:val="false"/>
                <w:color w:val="000000"/>
                <w:sz w:val="20"/>
              </w:rPr>
              <w:t>
15</w:t>
            </w:r>
          </w:p>
          <w:bookmarkEnd w:id="170"/>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1"/>
          <w:p>
            <w:pPr>
              <w:spacing w:after="20"/>
              <w:ind w:left="20"/>
              <w:jc w:val="both"/>
            </w:pPr>
            <w:r>
              <w:rPr>
                <w:rFonts w:ascii="Times New Roman"/>
                <w:b w:val="false"/>
                <w:i w:val="false"/>
                <w:color w:val="000000"/>
                <w:sz w:val="20"/>
              </w:rPr>
              <w:t>
16</w:t>
            </w:r>
          </w:p>
          <w:bookmarkEnd w:id="171"/>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2"/>
          <w:p>
            <w:pPr>
              <w:spacing w:after="20"/>
              <w:ind w:left="20"/>
              <w:jc w:val="both"/>
            </w:pPr>
            <w:r>
              <w:rPr>
                <w:rFonts w:ascii="Times New Roman"/>
                <w:b w:val="false"/>
                <w:i w:val="false"/>
                <w:color w:val="000000"/>
                <w:sz w:val="20"/>
              </w:rPr>
              <w:t>
17</w:t>
            </w:r>
          </w:p>
          <w:bookmarkEnd w:id="172"/>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3"/>
          <w:p>
            <w:pPr>
              <w:spacing w:after="20"/>
              <w:ind w:left="20"/>
              <w:jc w:val="both"/>
            </w:pPr>
            <w:r>
              <w:rPr>
                <w:rFonts w:ascii="Times New Roman"/>
                <w:b w:val="false"/>
                <w:i w:val="false"/>
                <w:color w:val="000000"/>
                <w:sz w:val="20"/>
              </w:rPr>
              <w:t>
18</w:t>
            </w:r>
          </w:p>
          <w:bookmarkEnd w:id="173"/>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1697"/>
        <w:gridCol w:w="4640"/>
        <w:gridCol w:w="3902"/>
      </w:tblGrid>
      <w:tr>
        <w:trPr>
          <w:trHeight w:val="30" w:hRule="atLeast"/>
        </w:trPr>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4"/>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74"/>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мал азықтық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көпжылдық 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(пайдаланатын) нормасы килограмм/гектар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 тенге/килограмм</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5"/>
          <w:p>
            <w:pPr>
              <w:spacing w:after="20"/>
              <w:ind w:left="20"/>
              <w:jc w:val="both"/>
            </w:pPr>
            <w:r>
              <w:rPr>
                <w:rFonts w:ascii="Times New Roman"/>
                <w:b w:val="false"/>
                <w:i w:val="false"/>
                <w:color w:val="000000"/>
                <w:sz w:val="20"/>
              </w:rPr>
              <w:t>
1</w:t>
            </w:r>
          </w:p>
          <w:bookmarkEnd w:id="175"/>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6"/>
          <w:p>
            <w:pPr>
              <w:spacing w:after="20"/>
              <w:ind w:left="20"/>
              <w:jc w:val="both"/>
            </w:pPr>
            <w:r>
              <w:rPr>
                <w:rFonts w:ascii="Times New Roman"/>
                <w:b w:val="false"/>
                <w:i w:val="false"/>
                <w:color w:val="000000"/>
                <w:sz w:val="20"/>
              </w:rPr>
              <w:t>
2</w:t>
            </w:r>
          </w:p>
          <w:bookmarkEnd w:id="176"/>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7"/>
          <w:p>
            <w:pPr>
              <w:spacing w:after="20"/>
              <w:ind w:left="20"/>
              <w:jc w:val="both"/>
            </w:pPr>
            <w:r>
              <w:rPr>
                <w:rFonts w:ascii="Times New Roman"/>
                <w:b w:val="false"/>
                <w:i w:val="false"/>
                <w:color w:val="000000"/>
                <w:sz w:val="20"/>
              </w:rPr>
              <w:t>
3</w:t>
            </w:r>
          </w:p>
          <w:bookmarkEnd w:id="177"/>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8"/>
          <w:p>
            <w:pPr>
              <w:spacing w:after="20"/>
              <w:ind w:left="20"/>
              <w:jc w:val="both"/>
            </w:pPr>
            <w:r>
              <w:rPr>
                <w:rFonts w:ascii="Times New Roman"/>
                <w:b w:val="false"/>
                <w:i w:val="false"/>
                <w:color w:val="000000"/>
                <w:sz w:val="20"/>
              </w:rPr>
              <w:t>
4</w:t>
            </w:r>
          </w:p>
          <w:bookmarkEnd w:id="178"/>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9"/>
          <w:p>
            <w:pPr>
              <w:spacing w:after="20"/>
              <w:ind w:left="20"/>
              <w:jc w:val="both"/>
            </w:pPr>
            <w:r>
              <w:rPr>
                <w:rFonts w:ascii="Times New Roman"/>
                <w:b w:val="false"/>
                <w:i w:val="false"/>
                <w:color w:val="000000"/>
                <w:sz w:val="20"/>
              </w:rPr>
              <w:t>
5</w:t>
            </w:r>
          </w:p>
          <w:bookmarkEnd w:id="179"/>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0"/>
          <w:p>
            <w:pPr>
              <w:spacing w:after="20"/>
              <w:ind w:left="20"/>
              <w:jc w:val="both"/>
            </w:pPr>
            <w:r>
              <w:rPr>
                <w:rFonts w:ascii="Times New Roman"/>
                <w:b w:val="false"/>
                <w:i w:val="false"/>
                <w:color w:val="000000"/>
                <w:sz w:val="20"/>
              </w:rPr>
              <w:t>
6</w:t>
            </w:r>
          </w:p>
          <w:bookmarkEnd w:id="180"/>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1"/>
          <w:p>
            <w:pPr>
              <w:spacing w:after="20"/>
              <w:ind w:left="20"/>
              <w:jc w:val="both"/>
            </w:pPr>
            <w:r>
              <w:rPr>
                <w:rFonts w:ascii="Times New Roman"/>
                <w:b w:val="false"/>
                <w:i w:val="false"/>
                <w:color w:val="000000"/>
                <w:sz w:val="20"/>
              </w:rPr>
              <w:t>
7</w:t>
            </w:r>
          </w:p>
          <w:bookmarkEnd w:id="181"/>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2"/>
          <w:p>
            <w:pPr>
              <w:spacing w:after="20"/>
              <w:ind w:left="20"/>
              <w:jc w:val="both"/>
            </w:pPr>
            <w:r>
              <w:rPr>
                <w:rFonts w:ascii="Times New Roman"/>
                <w:b w:val="false"/>
                <w:i w:val="false"/>
                <w:color w:val="000000"/>
                <w:sz w:val="20"/>
              </w:rPr>
              <w:t>
8</w:t>
            </w:r>
          </w:p>
          <w:bookmarkEnd w:id="182"/>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3"/>
          <w:p>
            <w:pPr>
              <w:spacing w:after="20"/>
              <w:ind w:left="20"/>
              <w:jc w:val="both"/>
            </w:pPr>
            <w:r>
              <w:rPr>
                <w:rFonts w:ascii="Times New Roman"/>
                <w:b w:val="false"/>
                <w:i w:val="false"/>
                <w:color w:val="000000"/>
                <w:sz w:val="20"/>
              </w:rPr>
              <w:t>
9</w:t>
            </w:r>
          </w:p>
          <w:bookmarkEnd w:id="183"/>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4"/>
          <w:p>
            <w:pPr>
              <w:spacing w:after="20"/>
              <w:ind w:left="20"/>
              <w:jc w:val="both"/>
            </w:pPr>
            <w:r>
              <w:rPr>
                <w:rFonts w:ascii="Times New Roman"/>
                <w:b w:val="false"/>
                <w:i w:val="false"/>
                <w:color w:val="000000"/>
                <w:sz w:val="20"/>
              </w:rPr>
              <w:t>
10</w:t>
            </w:r>
          </w:p>
          <w:bookmarkEnd w:id="184"/>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5"/>
          <w:p>
            <w:pPr>
              <w:spacing w:after="20"/>
              <w:ind w:left="20"/>
              <w:jc w:val="both"/>
            </w:pPr>
            <w:r>
              <w:rPr>
                <w:rFonts w:ascii="Times New Roman"/>
                <w:b w:val="false"/>
                <w:i w:val="false"/>
                <w:color w:val="000000"/>
                <w:sz w:val="20"/>
              </w:rPr>
              <w:t>
11</w:t>
            </w:r>
          </w:p>
          <w:bookmarkEnd w:id="185"/>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Мендіқара</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6"/>
          <w:p>
            <w:pPr>
              <w:spacing w:after="20"/>
              <w:ind w:left="20"/>
              <w:jc w:val="both"/>
            </w:pPr>
            <w:r>
              <w:rPr>
                <w:rFonts w:ascii="Times New Roman"/>
                <w:b w:val="false"/>
                <w:i w:val="false"/>
                <w:color w:val="000000"/>
                <w:sz w:val="20"/>
              </w:rPr>
              <w:t>
12</w:t>
            </w:r>
          </w:p>
          <w:bookmarkEnd w:id="186"/>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7"/>
          <w:p>
            <w:pPr>
              <w:spacing w:after="20"/>
              <w:ind w:left="20"/>
              <w:jc w:val="both"/>
            </w:pPr>
            <w:r>
              <w:rPr>
                <w:rFonts w:ascii="Times New Roman"/>
                <w:b w:val="false"/>
                <w:i w:val="false"/>
                <w:color w:val="000000"/>
                <w:sz w:val="20"/>
              </w:rPr>
              <w:t>
13</w:t>
            </w:r>
          </w:p>
          <w:bookmarkEnd w:id="187"/>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8"/>
          <w:p>
            <w:pPr>
              <w:spacing w:after="20"/>
              <w:ind w:left="20"/>
              <w:jc w:val="both"/>
            </w:pPr>
            <w:r>
              <w:rPr>
                <w:rFonts w:ascii="Times New Roman"/>
                <w:b w:val="false"/>
                <w:i w:val="false"/>
                <w:color w:val="000000"/>
                <w:sz w:val="20"/>
              </w:rPr>
              <w:t>
14</w:t>
            </w:r>
          </w:p>
          <w:bookmarkEnd w:id="188"/>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9"/>
          <w:p>
            <w:pPr>
              <w:spacing w:after="20"/>
              <w:ind w:left="20"/>
              <w:jc w:val="both"/>
            </w:pPr>
            <w:r>
              <w:rPr>
                <w:rFonts w:ascii="Times New Roman"/>
                <w:b w:val="false"/>
                <w:i w:val="false"/>
                <w:color w:val="000000"/>
                <w:sz w:val="20"/>
              </w:rPr>
              <w:t>
15</w:t>
            </w:r>
          </w:p>
          <w:bookmarkEnd w:id="189"/>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0"/>
          <w:p>
            <w:pPr>
              <w:spacing w:after="20"/>
              <w:ind w:left="20"/>
              <w:jc w:val="both"/>
            </w:pPr>
            <w:r>
              <w:rPr>
                <w:rFonts w:ascii="Times New Roman"/>
                <w:b w:val="false"/>
                <w:i w:val="false"/>
                <w:color w:val="000000"/>
                <w:sz w:val="20"/>
              </w:rPr>
              <w:t>
16</w:t>
            </w:r>
          </w:p>
          <w:bookmarkEnd w:id="190"/>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ФҰдоров</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1"/>
          <w:p>
            <w:pPr>
              <w:spacing w:after="20"/>
              <w:ind w:left="20"/>
              <w:jc w:val="both"/>
            </w:pPr>
            <w:r>
              <w:rPr>
                <w:rFonts w:ascii="Times New Roman"/>
                <w:b w:val="false"/>
                <w:i w:val="false"/>
                <w:color w:val="000000"/>
                <w:sz w:val="20"/>
              </w:rPr>
              <w:t>
17</w:t>
            </w:r>
          </w:p>
          <w:bookmarkEnd w:id="191"/>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2"/>
          <w:p>
            <w:pPr>
              <w:spacing w:after="20"/>
              <w:ind w:left="20"/>
              <w:jc w:val="both"/>
            </w:pPr>
            <w:r>
              <w:rPr>
                <w:rFonts w:ascii="Times New Roman"/>
                <w:b w:val="false"/>
                <w:i w:val="false"/>
                <w:color w:val="000000"/>
                <w:sz w:val="20"/>
              </w:rPr>
              <w:t>
18</w:t>
            </w:r>
          </w:p>
          <w:bookmarkEnd w:id="192"/>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