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d6af" w14:textId="d7fd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шекті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23 қыркүйектегі № 444 қаулысы. Қостанай облысының Әділет департаментінде 2016 жылғы 12 қазанда № 6649 болып тіркелді. Күші жойылды - Қостанай облысы әкімдігінің 2017 жылғы 8 желтоқсандағы № 626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әкімдігінің 08.12.2017 </w:t>
      </w:r>
      <w:r>
        <w:rPr>
          <w:rFonts w:ascii="Times New Roman"/>
          <w:b w:val="false"/>
          <w:i w:val="false"/>
          <w:color w:val="ff0000"/>
          <w:sz w:val="28"/>
        </w:rPr>
        <w:t>№ 626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Қостанай облысы әкімдігінің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2016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№4-4/305 бұйрығына өзгеріс енгізу туралы" бұйрығына сәйкес (Нормативтiк құқықтық актiлерді мемлекеттiк тіркеу тізілімінде № 13761 болып тіркелді)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субсидияланатын тыңайтқыштар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тыңайтқыштарды сатушыдан сатып алынған тыңайтқыштардың 1 тоннасына (килограмына, литрiне) арналған субсидиялардың нормалары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әкімдігінің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әкімдігінің 2016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тыңайтқыштардың түрлерін және тыңайтқыштар сатушыдан сатып алынған тыңайтқыштардың 1 тоннасына (килограмына, литрiне) арналған субсидиялар нормаларын бекіту туралы" қаулысының күші жойылды деп танылсын (Нормативтік құқықтық актілерді мемлекеттік тіркеу тізілімінде № 6271 болып тіркелген, 2016 жылғы 16 сәуірдегі "Костанайские новости" газетінде жарияланған).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Әкімдіктің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444 қаулысымен бекітілген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тыңайтқыштар түрлерінің тізбесі және тыңайтқыштарды сатушыдан сатып алынған тыңайтқыштардың 1 тоннасына (килограмына, литрiне) арналған субсидиялардың нормалары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әкімдігінің 17.04.2017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303"/>
        <w:gridCol w:w="7340"/>
        <w:gridCol w:w="241"/>
        <w:gridCol w:w="908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әсер етуші заттың құрамы, %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арналған субсидиялардың нормалары, теңге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сульфаты-қосымша өнім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аммоний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маркалы, карбамид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 сұйық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маркалы, сұйық азотты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Байытылған 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концентраты және фосфориттік ұны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P-17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Б, В маркалы Верхнекамск фосфориттік ұны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"Супрефос-NS" азот-күкірт бар супрефосы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P2O5-24, Ca-14, Mg-0,5, SO3-25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Электролиттік 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KCl-68,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0-43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O-50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Калия сульфаты (Krista SOP)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NPK 15:15:15 маркалы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азот-фосфор-калийлық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нитроаммофоска (азофоска)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NPK-1 (диаммофоска)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азот-фосфор- калийлі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құрама минералды тыңайтқыш (NPKтукоқоспалар)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 бар 20:20 маркалы күрделі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 14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 20:20 бар маркалы күрделі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тыңайтқыш: Нитрофоска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Гранулометриялық құрамы жақсартылған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Ca-1, Mg-0,6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14:14:23 маркалы нитроаммофоска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тыңайтқыш, (NPКS- тыңайтқыш)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-12,0, СаО-10,2, MgO-0,5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А, Б, В маркалы (NPS- тыңайтқыш), құрамында азот-фосфор-күкірт бар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аммонийлік- 6,0,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-15,0, СаО-14,0; MgO-0,25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 бар тыңайтқыш (РК-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СаО-13,2,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фосфор-калий-күкірт бар тыңайтқыш (РКS-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-7,0, СаО-13,3,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фосфор-күкірт бар тыңайтқыш (РS- тыңайтқыш)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СаО-13,5, MgO-0,45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маркалы, арнайы суда еритін моноаммонийфосфат 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P-52, K-34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 (монокалий фосфат)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микротыңайтқыштары" құрамында микроэлементтері бар қоректендіретін ерітінділер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фитоқоспа Fe-2,5, фитоқоспа Mo-2,0, фитоқоспа Cu-1,0, фитоқоспа Zn-2,5, фитоқоспа Mn-1,0, фитоқоспа Сo-0,5, фитоқоспа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Кальций нитраты YaraLivaCalcinit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-4,9, Nкарб- 9,8,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B-0,025,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Fe- 0,07, Mn-0,04,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-1,9,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-2,5, B-0,025,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- 8,6,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B-0,025, Cu-0,01, Fe-0,07, Mn-0,04, Zn-0,025, Mo-0,004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-7, Nкарб-7,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B-0,02, Cu-0,01, Fe-0,15, Mn-0,1, Zn-0,01, 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Q12 тыңайтқыш Темір хелаты DTPA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тыңайтқыш Темір хелаты EDDHA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тыңайтқыш Мырыш хелаты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 тыңайтқыш Марганец хелаты EDTA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 тыңайтқыш, Мыс хелаты EDTA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-6,2, B-0,5, Cu-1,5,Fe-4, Mn-4, Zn-1,5, Mo-0,1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-29,1,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0-6,4,Cu-1, Fe-0,3, Mn-1,4, Zn-1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-15,3, Mo-15,3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тыңайтқыш (калий нитраты)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- 46,3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тыңайтқыш (магний нитраты)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-19-21, фульвоқышқылы-3-5,ульмин қышқылы және гумин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аминоқышқылдар-9,3, N-2,1, B-0,02, Zn-0,07, Mn-0,04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20, N-5,5, B-1,5, Zn-0,1, Mn-0,1, Fe-1,0, Mg-0,8,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0-3, теңіз балдырларының экстракті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О- 2,5, MgO-1,0,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Mn-0,2, Zn-0,2, Cu-0,1, B-0,1, Mo-0,01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"Универсал" маркалы Биостим органо-минералды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N-6,0,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О-3,0,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Mn-0,2, Zn-0,2,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"Зерновой" маркалы Биостим органо-минералды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О- 4,0,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MgO-2,0, Fe-0,3, Mn-0,7, Zn-0,6, Cu-0,4,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"Масличный" маркалы Биостим органо-минералды тыңайтқыш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MgO-3,0, Fe-0,2, Mn-1,0, Zn-0,2, Cu-0,1, B-0,7, Mo-0,04, Co-0,02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Қоректі тыңайтқыш 0,1% NBROISP (натурал брассинолид)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 брассинолид-0,1, Zn-0,2, Vg-0,2,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Mn-0,5, K-10, N-5, P-1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NPK 04-08-36+3MgO+22SO3+TE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P-8, K-36, Mg-3,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 Fe-0,1, Mn-0,1,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Zn-0,03, Cu-0,01, B-0,05, Mo-0,05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тыңайтқыш 18-18-18+ТЕ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Fe-0,1, Mn-0,05, Zn-0,05,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Cu-0,05, B-0,02,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Zn-0,75, Mn-0,5,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B-0,1, Fe-0,1, Cu-0,1,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Mo-0,02, 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Fe-0,5,Mn-0,3, Zn-0,15, Cu-0,05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B-10, Mo-0,5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(TECNOKEL AMINO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Fe-3, Zn-0,7, Mn-0,7,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Cu-0,3, B-1,2, Mo-1,2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 (TECNOKEL AMINO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Fe-9,8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P-30, K-20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поли-гиброки-карбоқышқылы-20, N-2,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Бороплюс (Boroplus)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кальций (Brexil Ca)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CaO-20, B-0,5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Брексил Комби (Brexil Combi)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B-0,9, Cu-0,3, Fe-6,8,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Mn-2,6, Mo - 0,2, Zn-1,1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Микс (Brexil Mix)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MgO-6, B-1,2, Cu-0,8,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Fe-0,6, Mn-0,7, Mo - 1,0,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Мульти (Brexil Multi)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MgO-8,5, B-0,5, Cu-0,8, Fe-4,0, Mn-4, Zn-1,5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Феррум (Brexil Fe)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Брексил мырыш (Brexil Zn)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Кальбит С (Calbit C)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13.40.13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-40;К2O-13,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(MASTER) 15:5:30+2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MgO-2, B-0,02, Cu-0,005, Fe-0,07, Mn-0,03,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Мастер (MASTER) 18:18:18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20:20:20 (Master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3:11:38+4 (Master 3:11:38+4)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- 25, B-0,02, Cu-0,005, Fe-0,07,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Мастер (MASTER) 3:37:37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Cu-0,005, Fe-0,07, Mn-0,03,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10:54:10 (Plantafol 10:54:10)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20:20:20 (Plantafol 20:20:20)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30:10:10 (Plantafol 30:10:10)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Плантафол 5:15:45 (Plantafol 5:15:45)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B-0,02, Cu-0,05, Fe-0,1, Mn-0,05, Zn-0,05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4,8 (Ferrilene 4,8)</w:t>
            </w:r>
          </w:p>
        </w:tc>
        <w:tc>
          <w:tcPr>
            <w:tcW w:w="7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(Ferrilene)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Феррилен Триум (Ferrilene Trium)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 Mn-1,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Амминосит тыңайтқышы 33% (Aminosit 33%)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аминоқышқылдар-33, жалпы N-9,8, органикалық зат-48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0-33,8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Го Плюс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су балдырларының экстаракті - 2,9, еркін аминоқышқылдар-2,4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К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0-13,2,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Мантурон тыңайтқышы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O-0,5, органикалық зат- 23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(бақшалық)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Р-16; К-31, MgO-2, Fe-0,4, Zn-0,1, B-0,5,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Cu-0,01,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""Нутривант Плюс" (жүзім)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Р-40; К-25, MgO-2, B-2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дәнділік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MgO-2, Fe-0,05, Zn-0,2, B-0,1, Mn-0,2 , Cu-0,2,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картоптік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P-43; K-28, MgO-2,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B-0,5, Mn-0,2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майлылық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сыра пісетін арпа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(жемісті)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Р-5; К-27, CaO-8, Fe-0,1, Zn-0,1, B-0,1,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 + фертивант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Р-46; К-30, MgO-2, B-0,2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Нутривант Плюс қант қызылшасы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(қызанақты)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Р-18; К-37, MgO-2, Fe-0,08, Zn-0,02, B-0,02, Mn-0,04 , Cu-0,005,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Универсальный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Р-19;К-19, MgO-3,S-2,4, Fe-0,2, Zn-0,052, B-0,02, Mn-0,0025,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Cu-0,0025, Mo-0,0025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(мақта)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N-4; Р-24; К-32, MgO-2, Fe-0,01, Zn-0,05, B-1, Mn-0,05, Cu-0,025,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Нутрифос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- 28,3, N-9,5,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гуминды экстракт-21,6, органикалық зат - 21,6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Fe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Са+ В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аминоқышқылдар-3,1, N-0,5, СаО-20, В-0,9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B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 - Cu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Сu-6,4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L-Mn+Zn Plus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-3,4, N-5, органикалық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Сu-0,007, Mn-5,5, Mo-0,004, Fe-0,11, Zn-8,2, B-0,011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В 18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Mn-4, Zn-0,6, Fe-7,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Cu-0,4, B-0,7, Mo-0,3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Микс Некст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Cu-0,5, Mn-7, Mo-0,1, Mg-7, Zn-10,4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Мо+В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Mo-11, B-8,3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 Рут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-32, N-7,5,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 Fe-0,4, еркін аминоқышқылдар - 10, полисахаридтер-6,1, ауксиндер - 0,6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-16,5,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N-10,7, органикалық N-5,2, аммонийлік N-5,1, P2O5-0,1, K2O-0,3, полисахаридтер - 7,9 жалпы гуминды экстракт - 29,3 органикалық зат- 76,7, орагникалық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С-40,6, СаО-0,05,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MgO-0,04, Fe-0,003,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B-2,1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-42,3,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Шугагон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аминоқышқылдар - 7,8,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N-5,2, олигосахаридтер - 29, жалпы гуминды экстракт - 15, органикалық зат - 29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аминдық N-3,7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маркалы: N-15,38,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MgO-2,04,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Cu-0,95, Fe-0,78,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Mn-1,13, Zn-1,1,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Ti-0,02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маркалы: N-16,15,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MgO-1,92, SO3-2,02,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- 0,3, Fe - 0,35, Mn-0,68, Zn-0,6, Mo-0,01, Ti-0,02, B-0,6,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"Казуглегумус"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K-12,53, Na-0,15, Si-17,61, N-1,11, гуминды заттар-68,6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Изабион 62,5 с.е.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және пептидтер - 62,5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PhoskraftMn-Zn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N-3,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N-6,9, органикалық зат-44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нитраттық N-8,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CaO-9, Mg-5,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нитраттық N-2, аммонийлік N-1,4,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Сu-3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N-13,2, органикалық N-13,2, органикалық C-40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N-27, нитраттық азот N-5,1, аммиактық азот N-1,8, мочевина - 20,1,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Mn-0,1, Zn-0,1, B-0,05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органикалық N-2, органикалық C-17,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O-21, MgO-2, Cu-0,08, Fe-0,2, Mn-0,1, Zn-0,01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N-16, аммиактық азот N-1, мочевина-15,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MgO-5, B-0,2,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 Mn-4, Zn-4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N-3, аммонийлік N-1,5, мочевина-1,5,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 Mn-5, Zn-5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Cu-5,Mn-10, Zn-10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N-12, аммонийлік N-9,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N-7,6, аммонийлік N-4,8, органикалық зат-40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натрий тұзы-92,2, органикалық N-3,4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Micromax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S-1,82, Zn-2,6, Mn-1,95, MgO-1,3, Fe-2,6, B-0,97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Foliar Boron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N-6,5, B-15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Bio 20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K2O-20, MgO-1,5, Fe-0,146, балдырлардың экстракті -28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Calmax (Кальмакс)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Ca-22,5, Mn-0,15, MgO-3, Fe-0,075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3Х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P-24,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Fe-0,08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2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O-40, MgO-1,5, Fe-0,175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Omex Sequential 1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Fe -0,17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O-15,2,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-6,6, жалпы N-6,6, нитраттық N-2,5,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-4,6, Mn-0,33, Cu-0,12, Zn-0,07, Fe-0,07, Mo-0,07, B-0,01, Se-0,003, Co-0,001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N-10,79, нитраттық N-1,74, S-8,96, аминоқышқылдар-11,0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нитраттық N-10,6, аммонийлік N-19,5, амидтық N-11,0,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O-4,11,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-2,47,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-2,33, MgO-0,48, Zn-0,27,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Cu-0,14, Mo-0,07, Fe-0,04,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B-0,03, Mn-0,02, Se-0,03,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Мырыш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жалпы N-5,53, нитраттық N-2,26,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-4,88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Фосфор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-27,7, N-9,7,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O-6,8, MgO-0,27,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-0,53, Zn-0,4,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Cu-0,13, Fe-0,16, Mn-0,08, B-0,23, Mo-0,08, Co-0,02,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аминоқышқылдар-2,0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Вита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Fe-0,4, Co-0,11, Ni-0,006, N-3,2,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O-0,06,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-9,34, MgO-2,28, аминоқышқылдар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Mn-0,37, Fe-0,54, MgO-2,37, SO3-15,2, Co-0,23, Li-0,06, Ni-0,002,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-15,0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қоректендіру маркалы, Изагри-К минералды тыңайтқыш</w:t>
            </w:r>
          </w:p>
        </w:tc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-0,55,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O-3,58, Mo-0,67, B-0,57,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Cr-0,12, V-0,09, Se-0,02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