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91c466" w14:textId="f91c46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Субсидияланатын өсімдіктерді қорғау құралдары түрлерінің тізбесін және 1 бірлікке (литрге, килограмға, грамға, данаға) арналған субсидиялардың нормаларын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әкімдігінің 2016 жылғы 31 қазандағы № 485 қаулысы. Қостанай облысының Әділет департаментінде 2016 жылғы 10 қарашада № 6696 болып тіркелді. Күші жойылды - Қостанай облысы әкімдігінің 2020 жылғы 12 маусымдағы № 206 қаулысымен</w:t>
      </w:r>
    </w:p>
    <w:p>
      <w:pPr>
        <w:spacing w:after="0"/>
        <w:ind w:left="0"/>
        <w:jc w:val="both"/>
      </w:pPr>
      <w:r>
        <w:rPr>
          <w:rFonts w:ascii="Times New Roman"/>
          <w:b w:val="false"/>
          <w:i w:val="false"/>
          <w:color w:val="ff0000"/>
          <w:sz w:val="28"/>
        </w:rPr>
        <w:t xml:space="preserve">
      Ескерту. Күші жойылды - Қостанай облысы әкімдігінің 12.06.2020 </w:t>
      </w:r>
      <w:r>
        <w:rPr>
          <w:rFonts w:ascii="Times New Roman"/>
          <w:b w:val="false"/>
          <w:i w:val="false"/>
          <w:color w:val="ff0000"/>
          <w:sz w:val="28"/>
        </w:rPr>
        <w:t>№ 206</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xml:space="preserve">
      Ескерту. Тақырып жаңа редакцияда - Қостанай облысы әкімдігінің 04.07.2017 </w:t>
      </w:r>
      <w:r>
        <w:rPr>
          <w:rFonts w:ascii="Times New Roman"/>
          <w:b w:val="false"/>
          <w:i w:val="false"/>
          <w:color w:val="ff0000"/>
          <w:sz w:val="28"/>
        </w:rPr>
        <w:t>№ 326</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 және 17.07.2017 бастап туындаған қатынастарға таратылады).</w:t>
      </w:r>
    </w:p>
    <w:bookmarkStart w:name="z4"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27-бабына</w:t>
      </w:r>
      <w:r>
        <w:rPr>
          <w:rFonts w:ascii="Times New Roman"/>
          <w:b w:val="false"/>
          <w:i w:val="false"/>
          <w:color w:val="000000"/>
          <w:sz w:val="28"/>
        </w:rPr>
        <w:t xml:space="preserve">, Қазақстан Республикасы Ауыл шаруашылығы министрінің 2016 жылғы 5 мамырдағы № 204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субсидиялау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13717 болып тіркелген) сәйкес, Қостанай облысының әкімдігі </w:t>
      </w:r>
      <w:r>
        <w:rPr>
          <w:rFonts w:ascii="Times New Roman"/>
          <w:b/>
          <w:i w:val="false"/>
          <w:color w:val="000000"/>
          <w:sz w:val="28"/>
        </w:rPr>
        <w:t>ҚАУЛЫ ЕТЕДІ:</w:t>
      </w:r>
    </w:p>
    <w:bookmarkEnd w:id="0"/>
    <w:bookmarkStart w:name="z5" w:id="1"/>
    <w:p>
      <w:pPr>
        <w:spacing w:after="0"/>
        <w:ind w:left="0"/>
        <w:jc w:val="both"/>
      </w:pPr>
      <w:r>
        <w:rPr>
          <w:rFonts w:ascii="Times New Roman"/>
          <w:b w:val="false"/>
          <w:i w:val="false"/>
          <w:color w:val="000000"/>
          <w:sz w:val="28"/>
        </w:rPr>
        <w:t xml:space="preserve">
      1. Қоса беріліп отырған субсидияланатын өсімдіктерді қорғау құралдары түрлерінің </w:t>
      </w:r>
      <w:r>
        <w:rPr>
          <w:rFonts w:ascii="Times New Roman"/>
          <w:b w:val="false"/>
          <w:i w:val="false"/>
          <w:color w:val="000000"/>
          <w:sz w:val="28"/>
        </w:rPr>
        <w:t>тізбесі</w:t>
      </w:r>
      <w:r>
        <w:rPr>
          <w:rFonts w:ascii="Times New Roman"/>
          <w:b w:val="false"/>
          <w:i w:val="false"/>
          <w:color w:val="000000"/>
          <w:sz w:val="28"/>
        </w:rPr>
        <w:t xml:space="preserve"> және 1 бірлікке (литрге, килограмға, грамға, данаға) арналған субсидиялардың нормалары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Қостанай облысы әкімдігінің 04.07.2017 </w:t>
      </w:r>
      <w:r>
        <w:rPr>
          <w:rFonts w:ascii="Times New Roman"/>
          <w:b w:val="false"/>
          <w:i w:val="false"/>
          <w:color w:val="000000"/>
          <w:sz w:val="28"/>
        </w:rPr>
        <w:t>№ 326</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 және 17.07.2017 бастап туындаған қатынастарға таратылады).</w:t>
      </w:r>
      <w:r>
        <w:br/>
      </w:r>
      <w:r>
        <w:rPr>
          <w:rFonts w:ascii="Times New Roman"/>
          <w:b w:val="false"/>
          <w:i w:val="false"/>
          <w:color w:val="000000"/>
          <w:sz w:val="28"/>
        </w:rPr>
        <w:t>
</w:t>
      </w:r>
    </w:p>
    <w:bookmarkStart w:name="z6" w:id="2"/>
    <w:p>
      <w:pPr>
        <w:spacing w:after="0"/>
        <w:ind w:left="0"/>
        <w:jc w:val="both"/>
      </w:pPr>
      <w:r>
        <w:rPr>
          <w:rFonts w:ascii="Times New Roman"/>
          <w:b w:val="false"/>
          <w:i w:val="false"/>
          <w:color w:val="000000"/>
          <w:sz w:val="28"/>
        </w:rPr>
        <w:t xml:space="preserve">
      2. Қостанай облысы әкімдігінің 2016 жылғы 29 маусымдағы № 310 "Субсидияланатын өсімдіктерді қорғау құралдары түрлерінің тізбесін және 1 бірлікке (литрге, килограмға, грамға, данаға) арналған субсидиялардың шекті нормаларын бекіту туралы"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 (Нормативтік құқықтық актілерді мемлекеттік тіркеу тізілімінде № 6536 болып тіркелген, 2016 жылғы 12 шілдедегі "Костанайские новости" газетінде жарияланған).</w:t>
      </w:r>
    </w:p>
    <w:bookmarkEnd w:id="2"/>
    <w:bookmarkStart w:name="z7" w:id="3"/>
    <w:p>
      <w:pPr>
        <w:spacing w:after="0"/>
        <w:ind w:left="0"/>
        <w:jc w:val="both"/>
      </w:pPr>
      <w:r>
        <w:rPr>
          <w:rFonts w:ascii="Times New Roman"/>
          <w:b w:val="false"/>
          <w:i w:val="false"/>
          <w:color w:val="000000"/>
          <w:sz w:val="28"/>
        </w:rPr>
        <w:t>
      3. Осы қаулының орындалуын бақылау Қостанай облысы әкімінің жетекшілік ететін орынбасарына жүктелсін.</w:t>
      </w:r>
    </w:p>
    <w:bookmarkEnd w:id="3"/>
    <w:bookmarkStart w:name="z8" w:id="4"/>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Мұхамбетов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2016 жылғы 31 қазандағы</w:t>
            </w:r>
            <w:r>
              <w:br/>
            </w:r>
            <w:r>
              <w:rPr>
                <w:rFonts w:ascii="Times New Roman"/>
                <w:b w:val="false"/>
                <w:i w:val="false"/>
                <w:color w:val="000000"/>
                <w:sz w:val="20"/>
              </w:rPr>
              <w:t>№ 485 қаулысымен бекітілген</w:t>
            </w:r>
          </w:p>
        </w:tc>
      </w:tr>
    </w:tbl>
    <w:bookmarkStart w:name="z11" w:id="5"/>
    <w:p>
      <w:pPr>
        <w:spacing w:after="0"/>
        <w:ind w:left="0"/>
        <w:jc w:val="left"/>
      </w:pPr>
      <w:r>
        <w:rPr>
          <w:rFonts w:ascii="Times New Roman"/>
          <w:b/>
          <w:i w:val="false"/>
          <w:color w:val="000000"/>
        </w:rPr>
        <w:t xml:space="preserve"> Субсидияланатын өсімдіктерді қорғау құралдары түрлерінің тізбесі және 1 бірлікке (литрге, килограмға, грамға, данаға) арналған субсидиялардың нормалары</w:t>
      </w:r>
    </w:p>
    <w:bookmarkEnd w:id="5"/>
    <w:p>
      <w:pPr>
        <w:spacing w:after="0"/>
        <w:ind w:left="0"/>
        <w:jc w:val="both"/>
      </w:pPr>
      <w:r>
        <w:rPr>
          <w:rFonts w:ascii="Times New Roman"/>
          <w:b w:val="false"/>
          <w:i w:val="false"/>
          <w:color w:val="ff0000"/>
          <w:sz w:val="28"/>
        </w:rPr>
        <w:t xml:space="preserve">
      Ескерту. Тізбе және нормалар жаңа редакцияда - Қостанай облысы әкімдігінің 24.04.2019 </w:t>
      </w:r>
      <w:r>
        <w:rPr>
          <w:rFonts w:ascii="Times New Roman"/>
          <w:b w:val="false"/>
          <w:i w:val="false"/>
          <w:color w:val="ff0000"/>
          <w:sz w:val="28"/>
        </w:rPr>
        <w:t>№ 165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 өзгерістер енгізілді – Қостанай облысы әкімдігінің 11.10.2019 </w:t>
      </w:r>
      <w:r>
        <w:rPr>
          <w:rFonts w:ascii="Times New Roman"/>
          <w:b w:val="false"/>
          <w:i w:val="false"/>
          <w:color w:val="ff0000"/>
          <w:sz w:val="28"/>
        </w:rPr>
        <w:t>№ 436</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9"/>
        <w:gridCol w:w="7201"/>
        <w:gridCol w:w="1000"/>
        <w:gridCol w:w="3180"/>
      </w:tblGrid>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Өсімдіктерді қорғау құралдарының топтары бойынша әсерлі зат</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өлшем (литр, килограмм)</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Гербицидтердің 1 литріне (килограмына) арналған субсидиялар нормасы, теңге (50 %)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г/л диметиламин, калий және натрий тұздары түріндегі МЦПА қышқылы</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ГЕРБИТОКС, с.е.к.</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1591,5</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МЦПА калий және натрий тұздары қоспасында қышқыл, 300 г/л</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ГЕРБИТОКС-Л, с.е.к.</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2,4-Д + дикамба оксимы</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ЧИСТАЛАН, 40% к.э.</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1027,5</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диметиламин тұзы түріндегі 2,4-Д қышқыл, 344 г/л + диметиламин тұзы түріндегі дикамба қышқылы, 120 г/л</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ДИАМАКС с.е.</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1386,0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2.4-Д диметиламин тұздары, 357 г/л + дикамба, 124 г/л</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ДИАЛЕН СУПЕР 480, с.е.</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СТРИГ ЭКСТРА 480, с.е.</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2,4-Д диметиламин тұзы, 720 г/л</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ВАЛСАМИН, 72% с.е.</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ГРЕЙН ЭКСТРА 2,4-Д, с.е.</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ДЕЗОРМОН, 72% с.к.</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ДИАМИН, 72% с.е.</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СТРИГ, 72 % с.е.</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ФЛЕКС, с.е.</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диметиламин тұзы 2, 4 - Д, 860 г/л</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ПРОГРЕСС 860, с.е.</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 ұшатын эфирлер түріндегі 2,4 қышқылы, 500 г/л</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ЭФИРАМ, к.э.</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1925,0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2-этилгексил эфирі түріндегі 2,4-Д қышқылы, 300 г/л + флорасулам, 5,35 г/л</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АССОЛЮТА, м.к.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2,4-Д қышқылы, 410 г/л + клопиралид, 40 г/л күрделі 2-этилгексил эфирі түріндегі</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КЛОПЭФИР, к.э.</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2-этилгексил эфирі түріндегі 2,4-Д қышқылы, 410 г/л+ флорасулам, 7,4 г/л</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ЭЛАНТ ЭКСТРА, к.э.</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1426,5</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БАЛЕРИНА, с.э.</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1426,5</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ДИСКАТОР, к.э.</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1426,5</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ЭФИР ПРЕМИУМ, с.э.</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1426,5</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2-этилгексил эфирі түріндегі 2,4-Д қышқылы, 452,42 г/л + флорасулам, 6,25 г/л</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ПРАЙМУР, с.э.</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2575,0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 тұзы қоспасы түріндегі 2,4-Д қышқылы, 550 г/л</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АЙКОН ФОРТЕ, с.к.</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1682,5</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2,4-Д дихлорфенокси сірке қышқылы, 344 г/л + дикамба, 120 г/л</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ФЛЕКС ДУО, с.е.</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2,4-Д қышқылының 2-этилгексил эфирі, 300 г/л+флорасулам, 3,7 г/л</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ПРИМАДОННА, с.э.</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2312,5</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2-этилгексил эфирі 2,4-Д қышқылы, 420 г/л+2-этилгексил эфирі дикамбаның қышқылы, 60 г/л</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ЭЛАНТ ПРЕМИУМ, к.э.</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флуроксипир, 90 г/л + күрделі эфир түріндегі 2,4-Д қышқылы, 510 г/л</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ПРОГРЕСС УЛЬТРА, к.э.</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3399,0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2-этилгексил эфирі түріндегі 2,4-Д қышқылы, 500 г/л</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ЗЕРНОМАКС, к.э.</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ОКТАПОН ЭКСТРА, к.э.</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2-этилгексил эфирі 2,4-Д қышқылы, 564 г/л</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ЭЛАНТ, к.э.</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2,4-Д қышқылының 2-этилгексил эфирі, 564 г/л + метсульфурон-метил, 600 г/кг</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ЭЛАМЕТ, з.б.қ.</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2,4-Д қышқылының 2-этилгексил эфирі, 564 г/л + триасульфурон, 750 г/кг</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БИАТЛОН, з.б.қ.</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2035,0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дихлорфенокси сірке қышқылының 2-этил-гексил эфирі 600 г/л</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ГРОЗА, 60% к.э.</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ЭСТЕТ, к.э.</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2-этилгексил эфирі түріндегі 2,4-Д қышқылы, 720 г/л</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ГРЕЙН, к.э.</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 АРМОН–Эфир, 72% к.э.</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2-этилгексил эфирі түріндегі 2,4-Д қышқылы, 850 г/л</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ТАУЭРСПРЕЙ, 85% к.э.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ЭСКАДРОН 70, к.э.</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ЭСТЕРОН, к.э.</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 к.э.</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2,4-Д қышқылының 2-этилгексил эфирі, 905 г/л</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ЭФИРАКС, к.э.</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ГЕКСИЛ 905, к.э.</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ПРОГРЕСС, к.э.</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РОБУСТО СУПЕР, к.э.</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ЭСТЕРОН 600, к.э.</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ЭФИР ЭКСТРА 905, к.э.</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2,4-Д қышқылының 2-этилгексил эфирі, 950 г/л</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ЗЕНИТ, к.к.е.</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1945,0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клопиралидтің 2-этилгексил эфирі, 500 г/л</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ЭЛЬФ, к.э.</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азимсульфурон, 500 г/кг</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ЕССЕНЛИВЕР, сд.т.</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30744,0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ГУЛЛИВЕР, с.д.т.</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30744,0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ОЛИВЕР, с.д.т.</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30744,0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аминопиралид, 240 г/л</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ЛАНС, с.е.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аминопиралид, 300 г/кг + флорасулам, 150 г/кг</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ЛАНЦЕЛОТ 450, с.д.т.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44553,5</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глифосаттың аммонийлық тұзы, 888 г/кг</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РИДОВЕР ЭКСТРА, с.д.т.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ацетохлор, 900 г/л</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АЦЕТОХЛОР, к.э.</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ТРОФИ, к.э.</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бентазон 25% + МСРА натрий - калий тұзы, 12, 5%</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БАЗАГРАН М, 37% с.е.</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1541,5</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бентазон, 480 г/л</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БАЗАГРАН, 48% с.е.</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1935,0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КОРСАР, с.е.к.</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1935,0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бентазон, 480 г/л + имазамокс, 23 г/л</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ГРАНИТ СУПЕР, с.е.к.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КОРУМ, с.е.к.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биспирибак натрия, 400 г/л</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НОМИНИ 400, с.к.</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87500,0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галаксифоп-п-метил, 108 г/л</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ГАЛОКС СУПЕР 108, к.э.</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ГЕНЕРАЛ, к.э.</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ЗЕЛЛЕК СУПЕР, к.э.</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галоксифоп-п-метил, 104 г/л</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ГАЛАКТАЛТ, к.э.</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ГУРОН, к.э.</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РАМОН СУПЕР, к.э.</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галоксифоп-п-метил, 240 г/л</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ДЕЛИК 240, к.э.</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6825,0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изопропиламин және калий тұздары түріндегі глифосат, 540 г/л</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КРЕДИТ ИКСТРИМ, с.е.к.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изопропиламин тұзы түріндегі глифосат қышқылы, 360 г/л</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ПАССАТ, с.е.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1345,5</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тұзы түріндегі глифосат қышқылы, 480 г/л</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ПАССАТ 480, с.е.</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1137,5</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тұзы түріндегі глифосат, 450 г/л</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РАУНДАП МАКС ПЛЮС, с.е.</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глифосат түріндегі калий тұзы, 500 г/л</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ТАЧДАУН 500, с.е.</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1457,5</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УРАГАН ФОРТЕ 500, с.е.</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1457,5</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глифосат қышқылы түріндегі калий тұзы, 540 г/л</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МЕТЕОР 540, с.е.</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СПРУТ ЭКСТРА, с.е.</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глифосат қышқылы түріндегі калий тұзы, 600 г/л</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РАП 600, с.е.</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1875,0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ЖОЙКЫН МЕГА, 60% с.е.</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1875,0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глифосат қышқылы, 500 г/л + дикват, 35 г/л</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СПОРТАК УЛЬТРА, с.е.</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глифосат, 240 г/л + 2,4-Д қышқылы, 160 г/л</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 24, с.е.к.</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глифосат, 360 г/л</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БУРАН, 36% с.е.</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ВАЛСАГЛИФ, с.е.</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ГЛИФОС, с.е.</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ЖОЙКЫН, с.е.</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РАП, с.е.</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СОНРАУНД, 48% с.е.</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ТОРНАДО, с.е.</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глифосат, 450 г/л</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ГЛИФОС ПРЕМИУМ, с.е.</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1462,5</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СТИРАП, 45% с.е.</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1462,5</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ФАРАОН ФОРТЕ, с.е.</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1462,5</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глифосат, 480 г/л</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КЕРНЕЛ, с.е.</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1462,5</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глифосат, 500 г/л</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ТОРНАДО 500, с.е.</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1214,5</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глифосат, 540 г/л</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ГЛИФАТ 540, с.е.</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ГРАНД ЭКСТРА 540, с.е.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НАПАЛМ, с.е.</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РАУНДАП ЭКСТРА, 54 % с.е.</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РИД ЭВЕЙ, с.е.</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СМЕРЧ, с.е.</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ТЕРЕКС, с.е.</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ТОРНАДО 540, с.е.</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ФАРАОН ГОЛД, 54% с.е.</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ХИТ, с.е.</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глифосат қышқылының натрий тұзы, 700 г/кг</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КОСМИК ТУРБО, с.д.т.</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2682,5</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глифосат қышқылы, 720 г/кг</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РАУНДАП ПАУЭР, с.д.т.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2682,5</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глифосат, 747 г/кг</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ЖОЙКЫН ДАРА, 75% с.д.т.</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глифосат, 750 г/кг</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БУРАН ЭКСТРА, 75 % с.д.т.</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глифосат, 757 г/кг</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ФАРАОН ГАРАНТ 757, с.д.т.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ФЕЛИКС 757, с.д.т.</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глифосат, 770 г/кг</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ДРАКОН, 77%, с.д.т.</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2135,4</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глюфосинаты, 150 г/л</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БАСТА, 15% с.е.</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2448,0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дикамба, 220 г/л + никосульфурон, 50 г/л</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МИЛАГРО ПЛЮС 270, м.ш.</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4280,0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дикамба, 124 г/л + 2,4-Д, 357 г/л</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ВИДМАСТЕР 480, с.е.</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дикамба қышқылы 360 г/л + хлорсульфурон қышқылы, 22,2 г/л</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ФЕНИЗАН, с.е.</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дикамба, 480 г/л</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ДЕКАБРИСТ, с.е.</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2420,3</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БАНВЕЛ 480, с.е.</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2420,3</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ДИАНАТ, 48% с.е.</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2420,3</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дикамба, 480 г/кг + трибенурон-метил, 120 г/кг</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МЕЗОМАКС, с.д.т.</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дикамба, 540 г/кг + метсульфурон-метил, 28 г/кг</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ДМ СУПЕР, с.д.т.</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дикамба, 659 г/кг + триасульфурон, 41 г/кг</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ЛИНТУР 70, с.д.т..</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6118,0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 амин тұзы түріндегі дикамба қышқылы, 480 г/л</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МОНОМАКС, с.е.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2277,5</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дикват, 150 г/л</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СУХОВЕЙ, с.е.</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3515,0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дикват, 200 г/л</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РЕГЛОН ФОРТЕ 200, с.е.</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3077,5</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диметенамид, 720 г/л</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ФРОНТЬЕР ОПТИМА, 72% к.э.</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4652,5</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МСРА түріндегі диметиламин тұзы</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2М-4Х 750, 75% с.е.к.</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1785,0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МЦПА, 750 г/л</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МОЩЬ, с.е.</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имазамокс, 120 г/л</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ПАРАДОКС, с.е.к.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19610,0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имазамокс, 16,5 г/л + имазапир, 7,5 г/л</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ЕВРО-ЛАЙТНИНГ ПЛЮС, 2,4% с.е.к.</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КАПТОРА ПЛЮС, 2,4 %, с.е.к.</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имазамокс, 33 г/л + имазапир, 15 г/л</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ЕВРО-ЛАЙТНИНГ, 4,8% с.е.к.</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КАПТОРА, 4,8% с.е.к.</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имазамокс, 35 г/л + квинмерак, 250 г/л</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НОПАСАРАН УЛЬТРА, к.с.</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8750,0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имазамокс, 40 г/л</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БАЙТОРЕ, с.с.к.</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ЛЕГОМИН, 4% с.е.</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ПУЛЬСАР, 4% с.е.</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ЮНКЕР, с.е.</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имазапир, 250 г/л</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ГРЕЙДЕР, с.ж.е.</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12075,0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имазетапир, 100 г/л</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ИМАЗЕТ 100, с. к.</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ЕССЕНТАПИР, 10% с.е.</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АГУРА, 10% с.к.</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ЛИГР, с.е.к.</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ПИВОТ, 10% с.к.</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ПИРАТ, с.к.</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ТАПИР, 10 % с.к.</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имазетапир, 450 г/кг + хлоримурон-этил, 150 г/кг</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ФАБИАН, с.д.т.</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32763,0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йодосульфурон-метил-натрий, 11,3 г/кг + тиенкарбазон-метил, 22,5 г/кг + мефенпир-диэтил (антидот), 135 г/кг</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ВЕЛОСИТИ ПАУЭР с.д.т.</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9850,0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йодосульфурон-метил-натрий, 25 г/л + амидосульфурон, 100 г/л + мефенпир-диэтил (антидот), 250 г/л</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СЕКАТОР ТУРБО, м.ш.</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9882,0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квинклорак, 250 г/л</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ФАЦЕТ КС, 25% с.к.</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РИСУЛАМ 250, к. с.</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клетодим, 120 г/л</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СЕЛЕКТ, к.э.</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клетодим, 130 г/л + галоксифоп-п-метил, 80 г/л</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КВИКСТЕП, май.к.э.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6923,0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клетодим, 240 г/л</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КИНЕТИК, к.э.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ЛЕГИОН КОМБИ, к.э.</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СПАЙДЕР, к.э.</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клетодим, 360 г/л</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ВЫБОР, к.э.</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6750,0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клодинафоп-пропаргил, 240 г/л + клоквинтоцет-мексил (антидот), 60 г/л</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ЛЕГГЕРО, м.с.э.</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5952,5</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ВАРЯГ, к.э.</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5952,5</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ЛЕГГЕРО ФОРТЕ, к.э.</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5952,5</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ТОПИК СУПЕР 240, к.э.</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5952,5</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ЦЕНТУРИОН, м.с.э.</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5952,5</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клодинафоп–пропаргил, 80 г/л + клоксинтоцет-мексил (антидот), 20 г/л</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ГОРИЗОН 080, к.э.</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ГОРИЗОН 080 БФ, к.э.</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ДЕЛЕГАТ, к.э.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ОВЕН, к.э.</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ТЕРДОК, 8% к.э.</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кломазон, 480 г/л</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КАЛИФ 480, к.э.</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клопиралид, 100 г/л + флуроксипир, 15 г/л</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РЕПЕР, к.к.е.</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6290,0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клопиралид, 300 г/л</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ГЕРМЕС 300, с.е.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РАЛИД 300, с.е.</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ЛОРНЕТ, с.е.</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ТАТРЕЛ, с.е..</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ТРЕЛ 300, с.е.</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клопиралид, 750 г/кг</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КЛОПИРАЛИД, с.д.т.</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АГРОН ГРАНД с.д.т.</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ВИРТУОЗ, с.д.т.</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ЛОНТРЕЛ ГРАНД 75, с.д.т.</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ПИТОН ГРАНД, с.д.т.</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РАЛИД ЭКСТРА, с.т.</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СОНХУС, с.д.т.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СПИРИТ, с.д.т.</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СТРАТЕГО, с.д.т.</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ТРИЛОН 750, с.д.т.</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ХАКЕР, с.т.</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мезотрион, 75 г/л + никосульфурон, 30 г/л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ЭЛЮМИС 105, м.ш.</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метазахлор, 375 г/л + измазамокс, 25 г/л</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ДИОНИС, к.с.</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6581,0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НОПАСАРАН, 40% к.с.</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6581,0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метолахлор, 960 г/л</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АКЦЕНТ ПРИМА, 96% к.э.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метамитрон, 700 г/л</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 с.с.к.</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8930,0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метрибузин, 250 г/л</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ЗОНТРАН, к.к.е.</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4914,0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метрибузин, 270 г/л</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ЛАЗУРИТ СУПЕР, к.н.э.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6037,5</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метрибузин, 600 г/л</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ЗЕНКОР УЛЬТРА, к.с.</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ЛИНКОР, к.с.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ПРОЛАЙН, к.э.</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метрибузин, 700 г/кг</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ЕССЕНСЕКОР, 70% с.д.т.</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ТРИБУЗИН 700, с.ұ.</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БАРГУЗИН, 70% с.д.т.</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КАРБУЗИН, 70% с.ұ.</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ЛАЗУРИТ, с.ұ.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РЕНДОР, 70% с.ұ.</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метсульфурон-метил, 125 г/кг + трибенурон-метил, 625 г/кг</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ПЛУГГЕР, с.д.т.</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37030,0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метсульфурон-метил, 300 г/кг + трибенурон-метил, 450 г/кг</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МАГНУМ СУПЕР, с.д.т.</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35420,0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метсульфурон-метил, 391 г/кг + трибенурон-метил, 261 г/кг</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ЭДВАНС, с.д.т.</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49300,0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ЭЛЛАЙ ЛАЙТ, с.д.т.</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49300,0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метсульфурон-метил, 600 г/кг</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АККУРАТ, с.д.т.</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9341,5</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ВУЛКАН, 60% с.д.т.</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9341,5</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ГРЕЙЗ, 60% с.д.т.</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9341,5</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ЗИНГЕР, с.ұ.</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9341,5</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ЛАРЕН ПРО, с.д.т.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9341,5</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ЛЕОПАРД, с.д.т.</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9341,5</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ЛИДЕР, с.ұ.</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9341,5</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МАГНУМ, с.д.т.</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9341,5</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МЕТУРОН, с.д.т.</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9341,5</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МЕЦЦО, 60% с.д.т.</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9341,5</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 с.д.т.</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9341,5</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ПРАЙМЕР, с.д.т.</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9341,5</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РОДАР, 60% с.ұ.</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9341,5</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РОТЕР, 60% с.ұ.</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9341,5</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ХАЗНА, 60 % с.д.т.</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9341,5</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МЦПА, 350 г/л + пиклорам, 150 г/л</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ГОРГОН, с.е.к.</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3802,5</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МЦПА, 500 г/л + клопиралид, 100 г/л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СПИРИТ ГРАНД, к.э.</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3788,0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никосульфурон, 40 г/л</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МИЛАГРО 040, с.к.</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5905,5</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никосульфурон, 600 г/кг + тифенсульфурон-метил, 150 г/кг</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ДУБЛОН ГОЛД, с.д.т.</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56350,0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никосульфурон, 700 г/кг + тифенсульфурон-метил, 125 г/кг</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КВИН, с.д.т.</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15119,0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оксифлуорфен, 240 г/л</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КОНДОР 240, к.э.</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ГОАЛ 2Е, к.э.</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 к.э.</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ГОТРИЛ, 24% к.э.</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ОКСИФЕН 240, к.э.</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ФЛЮРОФЕН 240, к.э.</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пендиметалин, 330 г/л</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ЭСТАМП, к.э.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КАЛКАН, к.э.</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СТОМП, 33% к.э.</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СТОП, 33% к.э.</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пендиметалин, 350 г/л</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СТАРТ, 35% к.э.</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пеноксулам, 25 г/л</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ОРИЕНТ 25, м.ш.</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РЕЙНБОУ 25 ОД, м.ш.</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пиноксаден, 45 г/л</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АКСИАЛ 045, к.э</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пироксулам, 45 г/л + клоквинтосет - мексил (антидот), 90 г/л</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МЕРИТ 45, м.ш.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9660,0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претилахлор, 300 г/л + пирибензоксим, 20 г/л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СОЛИТО 320, к.э.</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5957,0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прометрин, 500 г/л</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ГЕЗАГАРД 500, с.к.</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ГЕЗАМЕТРИН, 50% с.к.</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ОМЕГА, 50% с.к.</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пропизамид, 50%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КЕРБ W, с.ұ.</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просульфокарб, 800 г/л</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БОКСЕР 800, к.э.</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2737,0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просульфурон, 750 г/кг</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ПИК 75, с.д.т.</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51520,0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римсульфурон, 250 г/кг</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КАССИУС, с.е.ұ.</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27750,0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РИМУС 25%, с.д.т.</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27750,0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РОМУЛ, с.д.т.</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27750,0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ТИТУС, 25% қ.а.с.</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27750,0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римсульфурон, 500 г/кг</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ЭСКУДО, с.д.т.</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91770,0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с-метолахлор 312,5 г/л + тербутилазин 187,5 г/л</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ГАРДО ГОЛД 500, к.с.</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ЭРУДИТ, с.э.</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с-метолахлор, 960 г/л</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СИМБА, к.э.</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ДОАЛ, к.э.</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ДУАЛ ГОЛД 960, к.э.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 ПЛЮС 960, к.э.</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тифенсульфурон-метил 680 г/кг + метсульфурон - метил, 70 г/кг</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АККУРАТ ЭКСТРА, с.д.т.</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24700,0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КАНОНИР ДУО қ.а.с.</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24700,0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ПРАЙМЕР ДУО, с.д.т</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24700,0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тифенсульфурон-метил, 545 г/кг + метсульфурон-метил, 164 г/кг</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РЕСТРИКТ, с.д.т.</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52000,0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тифенсульфурон-метил, 750 г/кг</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КАНОНИР, қ.а.с</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33500,0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ХАРМОНИ ПРО, с.д.т.</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33500,0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трибенурон-метил, 375 г/кг + тифенсульфурон-метил, 375 г/кг</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РЕСПЕКТ ФОРТЕ, с.д.т.</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36323,5</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АКТИВО, с.д.т.</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36323,5</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трибенурон-метил, 500 г/кг + тифенсульфурон-метил, 250 г/кг</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ГРАНСТАР МЕГА, с.д.т.</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65000,0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трибенурон-метил, 500 г/кг + амидосульфурон, 250 г/кг</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МАГЕЛЛАН, с.д.т.</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57400,0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трибенурон-метил, 563 г/кг + флорасулам, 187 г/кг</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БОМБА, с.д.т.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41860,0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МОСКИТ ПРЕМИУМ, с.д.т.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41860,0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трибенурон-метил, 670 г/кг + тифенсульфурон-метил, 80 г/кг</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МОСКИТ ФОРТЕ, с.д.т.</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49400,0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трибенурон-метил, 750 г/кг</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МОЕРСТАР, 75% қ.а.с.</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14500,0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МОРТИРА, с.д.т.</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14500,0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КАСКАД, с.д.т.</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14500,0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ГРАНСТАР, 75% қ.а.с.</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14500,0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БАРОН 750, с.д.т.</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14500,0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ГАЛЛАНТНЫЙ, 75% қ.а.с.</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14500,0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ГРАНАТ, с.д.т.</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14500,0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ГРАНСТАР ПРО с.д.т.</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14500,0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 с.д.т.</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14500,0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ГРОМСТОР, 75% с.д.т.</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14500,0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МОСКИТ, с.д.т.</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14500,0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МУСТАНГ, 75% с.д.т.</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14500,0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ПРОМЕТЕЙ, 75% с.д.т.</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14500,0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РЕСПЕКТ, с.д.т.</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14500,0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САННИ, с.д.т.</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14500,0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СТАЛКЕР, с.д.т.</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14500,0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ТРИБУН, қ.а.с.</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14500,0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ФИНИТО 750, с.д.т.</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14500,0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с.д.т.</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14500,0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трифлусульфурон-метил, 750 г/кг</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ТРИЦЕПС, с.д.т.</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127351,0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феноксапроп-п-этил, 69 г/л + мефенпир-диэтил (антидот), 75 г/л</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ЗЛАКОСУПЕР 7,5%, м.с.э.</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АВЕСТАР ГРАНТ, к.э.</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ПУМА СУПЕР, 7,5% м.с.э.</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ЯГУАР, м.с.э.</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феноксапроп-п-этил, 80 г/л + тиенкарбазон-метил, 7,5 г/л + мефенпир-диэтил (антидот), 30 г/л</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ВЕЛОСИТИ СУПЕР, к.э.</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5610,0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феноксапроп-п-этил 140 г/л + клоквинтоцет-мексил (антидот), 70 г/л</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СМАРАГД ФОРТЕ, к.э.</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6245,0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феноксапроп-п-этил 140 г/л + клоквинтоцет-мексил (антидот), 50 г/л</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БЕЛЛИСИМО м.с.э.</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феноксапроп-п-этил, 100 г/л + клоквинтосет-мексил (антидот), 20 г/л</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ЛАСТИК 100, м.с.э.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4180,0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феноксапроп-п-этил, 100 г/л + мефенпир-диэтил (антидот), 27 г/л</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БАРС СУПЕР, 10% к.э.</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ГРАМИ СУПЕР, к.э.</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ПУМА СУПЕР 100, 10% к.э.</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феноксапроп-п-этил, 100 г/л + фенхлоразол-этил (антидот), 27 г/л</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 СУПЕР, к.э.</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феноксапроп-п-этил, 100 г/л + фенхлоразол-этил (антидот), 30 г/л</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КЛИНЧ 100, 10% к.э.</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3375,0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феноксапроп-п-этил, 100 г/л + фенхлоразол-этил (антидот), 50 г/л</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РЫСЬ СУПЕР, 10% к.э.</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АВЕСТАР,10% к.э.</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феноксапроп-п-этил, 110 г/л</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ФУРОРЕ УЛЬТРА, м.с.э.</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3042,0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феноксапроп-п-этил, 120 г/л</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БЕНГАЛ 120 ЕС, к.э.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ОРЕОЛ, 12% к.э.</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феноксапроп-п-этил, 120 г/л + клоквинтоцет-мексил (антидот), 23 г/л</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ФОКСТРОТ ТУРБО, к.э.</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4777,5</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феноксапроп-п-этил, 120 г/л + мефенпир-диэтил (антидот), 33 г/л</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ПУМА ТУРБО, к.э.</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3680,0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феноксапроп-п-этил, 120 г/л + фенклоразол-этил (антидот), 60 г/л</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АВЕЦИД СУПЕР, 12% к.э.</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феноксапроп-п-этил, 140 г/л + клодинафоп - пропаргил, 90 г/л + клоквинтосет - мексил (антидот), 60 г/л</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КУГАР, к.э.</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ПОЛГАР, к.э</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феноксапроп-п-этил, 140 г/л + клодинафоп-прапаргил, 90 г/л + клоквинтоцет-мексил (антидот), 72 г/л</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САРАЦИН, м.с.э.</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5750,0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СКАУТ ФОРТЕ, к.э.</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5750,0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СКАУТ, м.с.э.</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5750,0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феноксапроп-п-этил, 140 г/л + клоквинтоцет-мексил (антидот), 40 г/л</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КУГАР ФОРТЕ, к.э.</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феноксапроп-п-этил, 140 г/л + клохинтоцет-мексил (антидот), 47 г/л</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ОВСЮГЕН СУПЕР, к.э.</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5897,0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феноксапроп-п-этил, 140 г/л + фенклоразол-этил (антидот), 35 г/л</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ОВСЮГЕН ЭКСТРА, к.э.</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4586,5</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феноксапроп-п-этил, 69 г/л + клоквинтоцет-мексил (антидот), 34,5 г/л</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СМАРАГД, к.э.</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ФАБРИС, м.с.э.</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ФОКСТРОТ, с.э.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РЫСЬ УЛЬТРА, м.с.э.</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 - п - этил, 69 г/л + нафтальды ангидрид (антидот), 125 г/л</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ГРАССЕР, м.с.э.</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3285,0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феноксапроп-п-этил, 70 г/л + клоквинтосет-мексил (антидот), 40 г/л</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ЛАСТИК ЭКСТРА, к.э.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феноксапроп-п-этил, 80 г/л + клодинафоп-пропаргил, 24 г/л + мефенпир-диэтил (антидот), 30 г/л</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АРГО м.э.</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5241,5</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феноксапроп-п-этил, 90 г/л + клодинафоп - пропаргил, 60 г/л + клоквинтосет - мексил (антидот), 40 г/л</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ЛАСТИК ТОП, м.к.э.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5460,5</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феноксапроп-п-этил, 90 г/л + клодинафоп-пропагил, 45 г/л + клоквинтосет-мексил (антидот), 34,5 г/л</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ПЕГАС, 13,5 % к.э.</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ЭРЛИКОН, к.э.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ФОКСТРОТ ЭКСТРА, 13,5% к.э.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феноксапроп-п-этил, 90 г/л + клодинафоп-пропаргил, 60 г/л + клоквинтосет-мексил (антидот), 60 г/л</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ОРИКС, к.э.</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4708,5</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феноксапроп-п-этил, 90 г/л + клодинафоп-пропаргил, 90 г/л + мефенпир-диэтил (антидот), 44 г/л</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ТАЙПАН, к.э.</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9160,0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феноксапроп-п-этил, 100 г/л + клоквинтоцет-мексил (антидот), 27 г/л</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ЗЛАКОФОРТЕ 100, к.э.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ОЦЕЛОТ, к.э.</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ФЕРЕНЦ ПЛЮС, к.э.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феноксапроп-п-этил, 100 г/л + клоквинтоцет-мексил (антидот), 30 г/л</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БОТАКАН, 10% к.э.</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2432,3</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флорасулам, 200 г/кг + трибенурон-метил, 410 г/кг + тифенсульфурон-метил, 140 г/кг</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КАСКАД ПРЕМИУМ, с.д.т.</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72000,0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флорасулам, 5 г/л + флуроксипир, 50 г/л + күрделі эфир түріндегі 2,4-Д қышқылы, 410 г/л</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ДИСКАТОР ФОРТЕ, к.э.</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3540,0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флуазифоп-п-бутил, 150 г/л</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ФЮЗИЛАД ФОРТЕ 150, к.э.</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флукарбазон, 700 г/кг</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ЭВЕРЕСТ, 70% с.д.т.</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флуроксипир, 333 г/л</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БАЗИС, к.э.</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ТВИСТ, к.э.</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СТАРАНЕ ПРЕМИУМ 330, к.э.</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флуроксипир, 350 г/л</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ДЕМЕТРА, к.э.</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4606,5</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форамсульфурон, 31,5 г/л + йодосульфурон-метил-натрий, 1,0 г/л + тиенкарбазон-метил, 10 г/л + ципросульфамид (антидот), 15 г/л</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МАЙСТЕР ПАУЭР, м.ш.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хизалофоп-п-тефурил, 120 г/л</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СОЛЬВЕР, к.э.</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6960,0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хизалофоп-п-тефурил, 40 г/л</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ГЛАДИАТОР, 4 % к.э.</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ГАРДИАН, к.э.</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ПАНТЕРА, 4% к.э.</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ТЕРРА, 4% к.э.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ХИЛЕР, май.к.э.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ЛЕМУР, к.э.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хизалофоп-п-этил, 125 г/л</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МИУРА, к.э.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3534,5</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хизалофоп-п-этил, 250 г/л</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ЗАЛП к.э.</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7836,5</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хизалофоп-п-этил, 50 г/л + имазамокс, 38 г/л</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САФАРИ, м.ш.</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6850,0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хизалофоп-п-этил, 60 г/л</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ФОРВАРД, май.к.э.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3603,5</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хлоридазон, 520 г/л</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ПИРАМИН-ТУРБО, 52% к.с.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3584,5</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хлорсульфурон + аз ұшатын эфирлер 2,4 - Д</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ОКТИГЕН, 40% к.э.</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хлорсульфурон, 333, 75 г/кг + метсульфурон-метил, 333 г/кг</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ФИНЕС ЛАЙТ, с.д.т.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37369,0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циклоксидим, 100 г/л</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СТРАТОС УЛЬТРА, 10% к.э.</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2633,5</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этаметсульфурон-метил, 750 г/кг</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САЛЬСА, с.д.т.</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187726,0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этофумезат, 110 г/л + фенмедифам, 90 г/л + десмедифам, 70 г/л</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 ГАРАНТ, к.э.</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БИЦЕПС ГАРАНТ, к.э.</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этофумезат, 112 г/л + фенмедифам, 91 г/л + десмедифам, 71 г/л</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РАТНИК, к.э.</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ТРИОФЕН, к.э.</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этофумезат, 126 г/л + фенмедифам, 63 г/л + десмедифам, 21 г/л</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БЕТАРЕН СУПЕР МД, май.к.э.</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5225,0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десмедифам, 110 г/л + фенмедифам, 110 г/л</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БЕТАРЕН 22, май.к.э.</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4214,0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клодинафоп-пропаргил, 150 г/кг + трибенурон-метил, 48 г/кг + флорасулам, 16 г/кг + клоквинтоцет-мексил (антидот), 37,5 г/кг</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КОМПОЗИТ, с.ұ.</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9400,0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имазамокс, 330 г/кг + имазапир, 150 г/кг</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ПАЛАДИН УЛЬТРА, с.д.т.</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имазамокс, 700 г/кг</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ПАЛАДИН, с.д.т.</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160000,0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клопиралид, 500 г/кг + амидосульфурон, 250 г/кг</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СПИРИТ ФОРТЕ, с.д.т.</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27400,0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трифлусульфурон-метил, 500 г/кг</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КАЗУАР, с.д.т.</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120384,0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имазапир, 250 г/л</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ГРЕЙДЕР, с.г.е.</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12075,0</w:t>
            </w:r>
          </w:p>
        </w:tc>
      </w:tr>
    </w:tbl>
    <w:bookmarkStart w:name="z16" w:id="6"/>
    <w:p>
      <w:pPr>
        <w:spacing w:after="0"/>
        <w:ind w:left="0"/>
        <w:jc w:val="both"/>
      </w:pPr>
      <w:r>
        <w:rPr>
          <w:rFonts w:ascii="Times New Roman"/>
          <w:b w:val="false"/>
          <w:i w:val="false"/>
          <w:color w:val="000000"/>
          <w:sz w:val="28"/>
        </w:rPr>
        <w:t>
      Ескертулер: * гербицид және десикант ретінде мемлекеттік тіркеуден өткен қосарлы мақсаттағы дәрі-дәрмек; ** дәрі-дәрмектің тіркелу мерзімі 2019 жылдың 21 қазанына дейін</w:t>
      </w:r>
    </w:p>
    <w:bookmarkEnd w:id="6"/>
    <w:bookmarkStart w:name="z17" w:id="7"/>
    <w:p>
      <w:pPr>
        <w:spacing w:after="0"/>
        <w:ind w:left="0"/>
        <w:jc w:val="both"/>
      </w:pPr>
      <w:r>
        <w:rPr>
          <w:rFonts w:ascii="Times New Roman"/>
          <w:b w:val="false"/>
          <w:i w:val="false"/>
          <w:color w:val="000000"/>
          <w:sz w:val="28"/>
        </w:rPr>
        <w:t>
      Ескерту:</w:t>
      </w:r>
    </w:p>
    <w:bookmarkEnd w:id="7"/>
    <w:bookmarkStart w:name="z18" w:id="8"/>
    <w:p>
      <w:pPr>
        <w:spacing w:after="0"/>
        <w:ind w:left="0"/>
        <w:jc w:val="both"/>
      </w:pPr>
      <w:r>
        <w:rPr>
          <w:rFonts w:ascii="Times New Roman"/>
          <w:b w:val="false"/>
          <w:i w:val="false"/>
          <w:color w:val="000000"/>
          <w:sz w:val="28"/>
        </w:rPr>
        <w:t>
      с.т суда еритін түйіршік с.ж.е. сулы-гликолды ерітінді с.д.т. сулы дисперленген түйiршiк с.с.к сулы-суспензиялық концентрат с.к сулы концентрат с.е. сулы ерітінді с.е.к. суда еритiн концентрат с.е.ұ. суда еритін ұнтақ с.э. сулы эмульсия к.с. концентратты суспензия к.к.е. концентратты коллоидты ерітінді к.н.э. концентрат наноэмульсия к.э. концентратты эмульсиясы м.ш. майлы шашырама м.э. микроэмульсия м.к. майлы концентрат м.к.э. микрокапсулді эмульсия май.к.э. майлы концентрат эмульсия с.к. суспензиялық концентрат с.ұ. суланатын ұнтақ қ.а.с. құрғақ ақпа суспензия с.э. суспензиялық эмульсия м.с.э. майлы-сулы эмульсия г/л грамға/литрге г/кг грамға/килограмға</w:t>
      </w:r>
    </w:p>
    <w:bookmarkEnd w:id="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