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1fcb" w14:textId="f271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2 қыркүйектегі № 376 "Мәдениет саласындағы мемлекеттік көрсетілетін қызмет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31 қазандағы № 495 қаулысы. Қостанай облысының Әділет департаментінде 2016 жылғы 5 желтоқсанда № 6719 болып тіркелді. Күші жойылды - Қостанай облысы әкімдігінің 2020 жылғы 24 қаңтардағы № 22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24.01.2020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2015 жылғы 2 қыркүйектегі № 376 "Мәдениет саласындағы мемлекеттік көрсетілетін қызмет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5922 болып тіркелген, 2015 жылғы 10 қазанда "Қостанай таңы" газетінде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жоғарыда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</w:t>
      </w:r>
      <w:r>
        <w:rPr>
          <w:rFonts w:ascii="Times New Roman"/>
          <w:b w:val="false"/>
          <w:i w:val="false"/>
          <w:color w:val="000000"/>
          <w:sz w:val="28"/>
        </w:rPr>
        <w:t>Мәдени құндылықтарды уақытша әкету құқығына куәлік беру</w:t>
      </w:r>
      <w:r>
        <w:rPr>
          <w:rFonts w:ascii="Times New Roman"/>
          <w:b w:val="false"/>
          <w:i w:val="false"/>
          <w:color w:val="000000"/>
          <w:sz w:val="28"/>
        </w:rPr>
        <w:t>" мемлекеттік көрсетілетін қызмет регламетінде: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көрсетілетін қызметтің нәтижесі – мәдени құндылықтарды уақытша әкету құқығына куәлiк беру (бұдан әрі - қуәлік).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 көрсетудiң нәтижесiн беру нысаны: электрондық.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Куәлiктi қағаз жеткiзгiште алуға өтiнiш бiлдiрiлген жағдайда, мемлекеттiк қызмет көрсету нәтижесi электрондық форматта ресiмделiп, басып шығарылады және көрсетiлетiн қызметтi берушiнiң мөрiмен куәландырылады.";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Көрсетілетін қызметті берушіге жүгінген кезде мемлекеттік қызметті көрсету бойынша рәсімді (іс-қимылды) бастауға негіздеме көрсетілетін қызметті берушінің Қазақстан Республикасы Мәдениет және спорт министрінің 2015 жылғы 22 сәуірдегі № 146 "Мәдениет саласындағы мемлекеттік көрсетілетін қызмет стандарттарын бекіту туралы" бұйрығымен бекітілген "Мәдени құндылықтарды уақытша әкету құқығына куәлік беру мемлекеттік көрсетілетін қызмет стандарты" (Нормативтік құқықтық актілерді мемлекеттік тіркеу тізілімінде № 11238 болып тіркелген) мемлекеттік көрсетілетін қызмет стандартының (бұдан әрі - Стандарт) 9-тармағында көрсетілген нысан бойынша өтінішті және құжаттарды (бұдан әрі - құжаттар топтамасы) қабылдауы немесе мемлекеттік қызметті алушының электрондық цифрлық қолтаңбамен (бұдан әрі - ЭЦҚ) куәландырылған электрондық құжат нысанындағы сұрау салу болып табылады.";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4-бөлімінің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Мемлекеттік көрсетілетін қызмет "Халыққа қызмет көрсету орталығы" Департаменті арқылы – Қостанай облысы бойынша "Азаматтарға арналған үкімет" мемлекеттік корпорациясы" коммерциялық емес акционерлік қоғам арқылы көрсетілмейді.";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жоғарыда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</w:t>
      </w:r>
      <w:r>
        <w:rPr>
          <w:rFonts w:ascii="Times New Roman"/>
          <w:b w:val="false"/>
          <w:i w:val="false"/>
          <w:color w:val="000000"/>
          <w:sz w:val="28"/>
        </w:rPr>
        <w:t>Жергілікті маңызы бар тарих және мәдениет ескерткіштерінде ғылыми-реставрациялау жұмыстарын жүргізуге келісім беру</w:t>
      </w:r>
      <w:r>
        <w:rPr>
          <w:rFonts w:ascii="Times New Roman"/>
          <w:b w:val="false"/>
          <w:i w:val="false"/>
          <w:color w:val="000000"/>
          <w:sz w:val="28"/>
        </w:rPr>
        <w:t>" мемлекеттік көрсетілетін қызмет регламентінде: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Мемлекеттiк қызмет көрсетудің нәтижесi – жергiлiктi маңызы бар тарих және мәдениет ескерткiштерiнде ғылыми-реставрациялау жұмыстарын жүргiзуге келiсiм хатын беру.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 көрсетудiң нәтижесiн беру нысаны электронды және (немесе) қағаз.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өтінішін қағаз нұсқасында ұсынған жағдайда мемлекеттік қызметті көрсету нәтижесі электрондық форматта ресімделіп, басып шығарылады, мөрмен және көрсетілетін қызметті берушінің уәкілетті адамының қолымен және куәландырылады.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Порталда мемлекеттік көрсетілетін қызметтің нәтижесі уәкілетті органның мемлекеттік қызмет берушінің ЭЦҚ қойылған электрондық құжат нысанында, көрсетілетін қызметті алушының "жеке кабинетіне" жолданып, сақталады.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Көрсетілетін қызметті берушіге жүгінген кезде мемлекеттік қызметті көрсету бойынша рәсімді (іс-қимылды) бастауға негіздеме көрсетілетін қызметті берушінің Қазақстан Республикасы Мәдениет және спорт министрінің 2015 жылғы 22 сәуірдегі № 146 "Мәдениет саласындағы мемлекеттік көрсетілетін қызмет стандарттарын бекіту туралы" бұйрығымен бекітілген "Жергілікті маңызы бар тарих және мәдениет ескерткіштерінде ғылыми-реставрациялау жұмыстарын жүргізуге келісім беру" (Нормативтік құқықтық актілерді мемлекеттік тіркеу тізілімінде № 11238 болып тіркелген) мемлекеттік көрсетілетін қызмет стандартының (бұдан әрі - Стандарт) 9-тармағында көрсетілген нысан бойынша өтінішті және құжаттарды (бұдан әрі - құжаттар топтамасы) қабылдауы немесе мемлекеттік қызметті алушының электрондық цифрлық қолтаңбамен (бұдан әрі - ЭЦҚ) куәландырылған электрондық құжат нысанындағы сұрау салу болып табылады.";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4-бөлімінің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Мемлекеттік көрсетілетін қызмет "Халыққа қызмет көрсету орталығы" департаменті арқылы – Қостанай облысы бойынша "Азаматтарға арналған үкімет" мемлекеттік корпорациясы" коммерциялық емес акционерлік қоғам арқылы көрсетілмейді.";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облысы әкімінің жетекшілік ететін орынбасарына жүктелсін.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