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cb6b" w14:textId="61dc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облыстық бюджеті мен аудандар (облыстық маңызы бар қалалар) бюджеттері арасындағы 2017-2019 жылдарға арналған жалпы сипаттағы трансферттердің көлемдерді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2016 жылғы 13 желтоқсандағы № 100 шешімі. Қостанай облысының Әділет департаментінде 2016 жылғы 20 желтоқсанда № 6749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45-бабы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Облыстық маңызы бар қалалар бюджеттерінен облыстық бюджетке бюджеттік алып қоюлардың көлемдері: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облыстық маңызы бар қалалар бюджеттерінен облыстық бюджетке 2017 жылға арналған бюджеттік алып қоюлар 13 394 377,0 мың теңге сомасында,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Қостанай қаласынан – 8 130 824,0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Рудный қаласынан – 5 263 553,0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облыстық маңызы бар қалалар бюджеттерінен облыстық бюджетке 2018 жылға арналған бюджеттік алып қоюлар 13 580 295,0 мың теңге сомасында,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Қостанай қаласынан – 7 851 989,0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Рудный қаласынан – 5 728 306,0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облыстық маңызы бар қалалар бюджеттерінен облыстық бюджетке 2019 жылға арналған бюджеттік алып қоюлар 14 789 409,0 мың теңге сомасында,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Қостанай қаласынан – 8 393 979,0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Рудный қаласынан – 6 395 430,0 мың теңге сомасында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Облыстық бюджеттен аудандар мен облыстық маңызы бар қалалар бюджеттеріне берілетін бюджеттік субвенциялардың көлемдері: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облыстық бюджеттен аудандар мен облыстық маңызы бар қалалар бюджеттеріне берілетін 2017 жылға арналған бюджеттік субвенциялар 30 531 025,0 мың теңге сомасында,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Алтынсарин – 1 299 592,0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Амангелді – 1 914 854,0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Әулиекөл – 2 842 141,0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Денисов – 1 599 325,0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Жангелдин – 1 922 051,0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Жітіқара – 1 504 870,0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Қамысты – 1 305 854,0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Қарабалық – 1 727 416,0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Қарасу – 2 185 823,0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Қостанай – 1 708 020,0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Меңдіқара – 1 949 141,0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Науырзым – 1 321 250,0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Сарыкөл – 1 708 043,0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Бейімбет Майлин – 1 112 869,0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Ұзынкөл – 1 688 951,0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Федоров – 1 883 755,0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Арқалық қаласына – 2 119 571,0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Лисаков қаласына – 737 499,0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облыстық бюджеттен аудандар мен облыстық маңызы бар қалалар бюджеттеріне берілетін 2018 жылға арналған бюджеттік субвенциялар 32 213 247,0 мың теңге сомасында,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Алтынсарин – 1 394 706,0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Амангелді – 2 043 283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Әулиекөл – 3 010 213,0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Денисов – 1 679 389,0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Жангелдин – 2 102 910,0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Жітіқара – 1 601 805,0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Қамысты – 1 366 464,0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Қарабалық – 1 839 946,0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Қарасу – 1 984 480,0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Қостанай – 1 869 091,0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Меңдіқара – 2 088 141,0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Науырзым – 1 386 599,0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Сарыкөл – 1 779 488,0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Бейімбет Майлин – 1 167 277,0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Ұзынкөл –1 775 849,0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Федоров – 2 033 078,0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Арқалық қаласына – 2 279 684,0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Лисаков қаласына – 810 844,0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облыстық бюджеттен аудандар мен облыстық маңызы бар қалалар бюджеттеріне берілетін 2019 жылға арналған бюджеттік субвенциялар 32 648 313,0 мың теңге сомасында,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Алтынсарин – 1 423 064,0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Амангелді – 2 093 154,0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Әулиекөл – 3 063 865,0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Денисов – 1 692 973,0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Жангелдин – 2 149 068,0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Жітіқара – 1 610 270,0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Қамысты – 1 386 763,0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Қарабалық – 1 865 567,0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Қарасу – 2 007 141,0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Қостанай – 1 842 341,0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Меңдіқара – 2 130 902,0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Науырзым – 1 419 564,0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Сарыкөл – 1 804 827,0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Бейімбет Майлин – 1 155 596,0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Ұзынкөл – 1 810 267,0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Федоров – 2 075 877,0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Арқалық қаласына – 2 318 311,0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Лисаков қаласына – 798 763,0 мың теңге сомасында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Қостанай облысы мәслихатының 22.11.2019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Облыстық бюджетте республикалық бюджеттен қаржыландырылатын, тегін медициналық көмектің кепілдендірілген көлемін көрсететін ұйымдар үшін күрделі шығыстарды жүзеге асыруға бағытталатын бюджет қаражатының ең аз көлемдері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2017 жылға – 2 271 502,0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2018 жылға – 2 312 623,0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2019 жылға – 2 337 312,0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Облыстық бюджетте қосымша қосылған шығыстар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техникалық және кәсіптік білім беру ұйымдарында мамандарды даярлауға мемлекеттік білім беру тапсырысын ұлғайтуға,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2017 жылға – 243 515,0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2018 жылға –218 458,0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2019 жылға –147 416,0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ауызсумен жабдықтаудың баламасыз көздері болып табылатын сумен жабдықтаудың аса маңызды топтық және оқшау жүйелерінен ауызсу беру жөнінде көрсетілетін қызметтердің құнын субсидиялауға,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2017 жылға – 654 312,0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2018 жылға –654 312,0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2019 жылға –654 312,0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сыйақы мөлшерлемесінің бір бөлігін субсидиялау, мемлекеттік гранттарға кепілдік беру және оларды ұсыну түрінде жеке кәсіпкерлікті қолдауға,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2017 жылға – 2 103 296,0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2018 жылға – 2 103 296,0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2019 жылға – 2 103 296,0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нәтижелі жұмыспен қамтуды қамтамасыз етуге және жаппай кәсіпкерлікті дамытуға,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2017 жылға – 2 341 533,0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2018 жылға – 2 341 533,0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2019 жылға – 2 341 533,0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Жалпы сипаттағы трансферттерді есептеу кезінде ескерілген шығыстар көлемдері осы тармаққа белгіленгеннен төмен емес көзделуі тиіс деп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Жалпы сипаттағы трансферттердің көлемдерін айқындау кезінде жергілікті бюджеттердің шығыстар базасына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қосымша іс-шаралар енгізілгені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Жалпы сипаттағы трансферттерді есептеу кезінде ескерілген шығыстар көлемдері тиісті жергілікті бюджеттерде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белгіленгеннен төмен емес көлемдерде көзделуі тиіс деп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Осы шешім 2017 жылғы 1 қаңтардан бастап қолданысқа енгізіледі және 2019 жылғы 31 желтоқсанға дейін қолданылады.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Капенова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 Е. 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2016 жылғы 13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 1-қосымша</w:t>
            </w:r>
          </w:p>
        </w:tc>
      </w:tr>
    </w:tbl>
    <w:bookmarkStart w:name="z1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2017-2019 жылдарға арналған жалпы сипаттағы трансферттердің көлемдерін айқындау кезінде жергілікті бюджеттердің шығыстар базасына қосымша қосылған мектепке дейінгі білім беру ұйымдарында мемлекеттік білім беру тапсырысын іске асыруға арналған қаражат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 енгізілді - Қостанай облысы мәслихатының 22.11.2019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</w:p>
    <w:bookmarkStart w:name="z1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/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мен қалалардың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2 609 539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1 207 567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1 190 515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 2-қосымша</w:t>
            </w:r>
          </w:p>
        </w:tc>
      </w:tr>
    </w:tbl>
    <w:bookmarkStart w:name="z1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2017-2019 жылдарға арналған жалпы сипаттағы трансферттердің көлемдерін айқындау кезінде жергілікті бюджеттердің шығыстар базасына қосымша қосылған халықты жұмыспен қамту орталықтарының қызметін қамтамасыз етуге арналған қаражат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2-қосымшаға өзгеріс енгізілді - Қостанай облысы мәслихатының 22.11.2019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</w:p>
    <w:bookmarkStart w:name="z1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/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мен қалалардың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