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c9488" w14:textId="37c94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Әкімдіктің 2015 жылғы 23 қарашадағы № 501 "Астық қолхаттарын беру арқылы қойма қызметі бойынша қызметтер көрсетуге лицензия беру" мемлекеттік көрсетілетін қызмет регламентін бекіту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әкімдігінің 2016 жылғы 9 желтоқсандағы № 551 қаулысы. Қостанай облысының Әділет департаментінде 2016 жылғы 21 желтоқсанда № 6756 болып тіркелді. Күші жойылды - Қостанай облысы әкімдігінің 2020 жылғы 8 қаңтардағы № 2 қаулысымен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әкімдігінің 08.01.2020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күнiнен кейін күнтiзбелiк он күн өткен соң қолданысқа енгiзiледi).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"Мемлекеттік көрсетілетін қызметтер туралы" 2013 жылғы 15 сәуірдегі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Қостанай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Қостанай облысы әкімдігінің 2015 жылғы 23 қарашадағы </w:t>
      </w:r>
      <w:r>
        <w:rPr>
          <w:rFonts w:ascii="Times New Roman"/>
          <w:b w:val="false"/>
          <w:i w:val="false"/>
          <w:color w:val="000000"/>
          <w:sz w:val="28"/>
        </w:rPr>
        <w:t>№ 501</w:t>
      </w:r>
      <w:r>
        <w:rPr>
          <w:rFonts w:ascii="Times New Roman"/>
          <w:b w:val="false"/>
          <w:i w:val="false"/>
          <w:color w:val="000000"/>
          <w:sz w:val="28"/>
        </w:rPr>
        <w:t xml:space="preserve"> "Астық қолхаттарын беру арқылы қойма қызметі бойынша қызметтер көрсетуге лицензия беру" мемлекеттік көрсетілетін қызмет регламентін бекіту туралы" қаулысына (Нормативтік құқықтық актілерді мемлекеттік тіркеу тізілімінде № 6081 болып тіркелді, 2015 жылғы 29 желтоқсанда "Қостанай таңы"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көрсетілген қаулымен бекітілген "Астық қолхаттарын беру арқылы қойма қызметі бойынша қызметтер көрсетуге лицензия беру"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5-тармағының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көрсетілетін қызметті берушінің жауапты орындаушысы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лицензияны және лицензияға қосымшаны беру үшін – 9 (тоғыз)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лицензияны қайта ресімдеу үшін –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лицензияның телнұсқасын беру үшін – 1 (бір)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Рәсімнің (іс-қимылдың) нәтижесі – мемлекеттік қызмет көрсету нәтижесінің жобасы;";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7-тармағының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"3) көрсетілетін қызметті берушінің жауапты орындаушысы мемлекеттік қызмет көрсету нәтижесінің жобасын дайындайды: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лицензияны және лицензияға қосымшаны беру үшін – 9 (тоғыз)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лицензияны қайта ресімдеу үшін – 2 (екі) жұмыс күні;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лицензияның телнұсқасын беру үшін – 1 (бір) жұмыс күні;";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4-бөлімнің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тақырыбы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"4. "Азаматтарға арналған үкімет" мемлекеттік корпорациясымен және (немесе) өзге де көрсетілетін қызметті берушілермен өзара іс-қимыл тәртібін, сондай-ақ мемлекеттік қызмет көрсету процесінде ақпараттық жүйелерді пайдалану тәртібін сипаттау";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"8. Мемлекеттік көрсетілетін қызмет "Азаматтарға арналған үкімет" мемлекеттік корпорациясы" коммерциялық емес акционерлік қоғамының Қостанай облысы бойынша филиалы - "Халыққа қызмет көрсету орталығы" Департаменті арқылы көрсетілмейді.".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Қостанай облысы әкімінің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қаулы алғашқы ресми жарияланған күнінен кейiн күнтiзбелiк он күн өткен соң қолданысқа енгiзiледi.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Қостанай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Мұхамбетов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