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7c930" w14:textId="e27c9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2017 жылға арналған жер үсті көздеріндегі су ресурстарын пайдаланғаны үшін төлемақы мөлшерлемелері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мәслихатының 2016 жылғы 8 желтоқсандағы № 96 шешімі. Қостанай облысының Әділет департаментінде 2017 жылғы 18 қаңтарда № 6805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2003 жылғы 9 шілдедегі Қазақстан Республикасы Су кодексінің </w:t>
      </w:r>
      <w:r>
        <w:rPr>
          <w:rFonts w:ascii="Times New Roman"/>
          <w:b w:val="false"/>
          <w:i w:val="false"/>
          <w:color w:val="000000"/>
          <w:sz w:val="28"/>
        </w:rPr>
        <w:t>38-бабы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5)-тармақшасына сәйкес Қостанай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</w:t>
      </w:r>
      <w:r>
        <w:rPr>
          <w:rFonts w:ascii="Times New Roman"/>
          <w:b/>
          <w:i w:val="false"/>
          <w:color w:val="000000"/>
          <w:sz w:val="28"/>
        </w:rPr>
        <w:t>І</w:t>
      </w:r>
      <w:r>
        <w:rPr>
          <w:rFonts w:ascii="Times New Roman"/>
          <w:b/>
          <w:i w:val="false"/>
          <w:color w:val="000000"/>
          <w:sz w:val="28"/>
        </w:rPr>
        <w:t>М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2017 жылға арналған жер үсті көздеріндегі су ресурстарын пайдаланғаны үшін төлемақы мөлшерлемелері бекітілсін.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Осы шешім алғашқы ресми жариялаған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Қостанай облыстық мәслихаты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Капенова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Қостанай 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Ещанов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"Қостанай облысы әкімдігінің қаржы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басқармасы"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 С. Аймұхамбетова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2016 жылғы 08 желтоқсан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"Қостанай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табиғи ресурстар және табиғат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пайдалануды реттеу басқармасы"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мемлекеттік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 Ә. Мауқұлов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2016 жылғы 08 желтоқсан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"Қостанай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экономика және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басқармасы"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 Е. Спанов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2016 жылғы 08 желтоқсан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96 шешіміне қосымша</w:t>
            </w:r>
          </w:p>
        </w:tc>
      </w:tr>
    </w:tbl>
    <w:bookmarkStart w:name="z3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жер үсті көздеріндегі су ресурстарын пайдаланғаны үшін төлемақы мөлшерлемелері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су пайдаланудың түрі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Төлемақы мөлшерлемелері (теңге)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үй-пайдалану және коммуналдық қызметтер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текше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жылу энергетикасын қоса есептегенде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текше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текше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көздерінен су алуды жүзеге асыратын тоған шаруашылықтары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текше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