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d00f" w14:textId="489d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26 ақпандағы № 419 шешімі. Қостанай облысының Әділет департаментінде 2016 жылғы 1 наурызда № 6196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№ 396 "Қостанай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32926499,0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22477251,0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75000,0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9333148,0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32941961,5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-328535,5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328535,5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 республикалық және облыстық бюджеттерден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83613,0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6284,0 мың теңге 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1720187,0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"Өрлеу" жобасы бойынша шартты ақшалай көмекті ендіруге 10858,0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1795101,0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66672,0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 12830,0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16913,0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 34303,0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оқыту жүйесі бағдарламасының шеңберінде кең жолақты Интернетті төлеуге 11923,0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табысы аз азаматтарға келісімшарт негізіндегі әлеуметтік көмек көрсету жөніндегі өңірлік пилоттық жобаларды іске асыруға 551,0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 орташа және ағымдағы жөндеуге 1512391,0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тәрбие мен оқыту объектілерін салуға және реконструкциялауға нысаналы даму трансферті 145472,0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нысаналы трансферті 627444,0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коммуналдық шаруашылығын дамытуға нысаналы трансферті 81546,0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халыққа қызмет көрсету орталықтарын құруына 100287,0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көліктік инфрақұрылымды дамытуға 1987612,0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2016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99901,2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Қаланың жергілікті атқарушы органының 2016 жылға арналған резерві 334817,0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№3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396 шешіміне 1-қосымша 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668"/>
        <w:gridCol w:w="5618"/>
        <w:gridCol w:w="4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14"/>
        <w:gridCol w:w="1006"/>
        <w:gridCol w:w="1006"/>
        <w:gridCol w:w="265"/>
        <w:gridCol w:w="5849"/>
        <w:gridCol w:w="30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2-қосымша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288"/>
        <w:gridCol w:w="5304"/>
        <w:gridCol w:w="33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