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d4a0" w14:textId="3c5d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22 желтоқсандағы № 396 "Қостанай қаласының 2016-2018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2016 жылғы 1 сәуірдегі № 15 шешімі. Қостанай облысының Әділет департаментінде 2016 жылғы 7 сәуірде № 6258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2015 жылғы 22 желтоқсандағы № 396 "Қостанай қаласының 2016-2018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6114 тіркелген, 2016 жылғы 9 ақпанда "Наш Костанай"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 тармақшалары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34365658,2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19862789,0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75000,0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бойынша – 1041100,0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13386769,2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34402856,2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1799916,0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5), 6) тармақшалары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бюджет тапшылығы (профициті) – -1837114,0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
</w:t>
      </w:r>
      <w:r>
        <w:rPr>
          <w:rFonts w:ascii="Times New Roman"/>
          <w:b w:val="false"/>
          <w:i w:val="false"/>
          <w:color w:val="000000"/>
          <w:sz w:val="28"/>
        </w:rPr>
        <w:t>
1837114,0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2016 жылға арналған қалалық бюджетте республикалық және облыстық бюджеттерден ағымдағы нысаналы трансферттер түсімі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агроөнеркәсіптік кешен бөлімшелерін ұстауға 12763,0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қызметшілердің еңбекақысының деңгейін арттыруға 83613,0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азаматтық хал актілерін тіркеу бөлімдерінің штат санын ұстауға 6284,0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1720187,0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"Өрлеу" жобасы бойынша шартты ақшалай көмекті ендіруге 10858,0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бюджеттерден қаржыландырылатын азаматтық қызметшілерге еңбекақы төлеу жүйесінің жаңа моделіне көшуге, сондай-ақ оларға лауазымдық айлықақыларына ерекше еңбек жағдайлары үшін ай сайынғы үстемақы төлеуге 1795101,0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 көрсету стандарттарын енгізуге 7347,0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 жөніндегі 2012-2018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85653,1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патронат тәрбиешілерге берілген баланы (балаларды) асырап бағуға 12830,0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қамқорлығынсыз қалған баланы (балаларды) асырап алғаны үшін Қазақстан азаматтарына біржолғы ақша қаражаттарын төлеуге 16913,0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балалар мен жасөспірімдерге спорт бойынша қосымша білім беруге 34303,0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500 орынға арналған мемлекеттік тілде оқытылатын мектепті ұстауға және материалдық-техникалық базаны нығайтуға 95000,0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электрондық оқыту жүйесі бағдарламасының шеңберінде кең жолақты Интернетті төлеуге 11923,0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табысы аз азаматтарға келісімшарт негізіндегі әлеуметтік көмек көрсету жөніндегі өңірлік пилоттық жобаларды іске асыруға 551,0 мың теңге сомасында;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көшелерді орташа және ағымдағы жөндеуге 1512391,0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2016 жылға арналған қалалық бюджетте Өңірлерді дамытудың 2020 жылға дейінгі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республикалық және облыстық бюджеттерден мынадай бағыттар бойынша іске асырылатын қаражаттар түсімінің көзделгені ескерілсін: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жылу, сумен жабдықтау және су бұру жүйелерін реконструкция және құрылыс үшін кредит беруге 1799916,0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 және (немесе) жайластыруға 2220990,0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 және (немесе), салу, реконструкциялауға 164326,0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2016 жылға арналған қалалық бюджетте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республикалық бюджеттен және Қазақстан Республикасының Ұлттық қорынан 461132,2 мың теңге сомасында қаражаттар түсімінің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бөлу Қостанай қаласы әкімдігінің қаулысы негізінде жүзеге асырылады.";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2016 жылдың 1 қаңтарынан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№ 6 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бойынша депутаты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Шуменбаев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Қостанай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__________________Н. Дорошок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"01" сәуір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 шешіміне 1-қосымша</w:t>
            </w:r>
          </w:p>
          <w:bookmarkEnd w:id="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396 шешіміне 1-қосымша</w:t>
            </w:r>
          </w:p>
          <w:bookmarkEnd w:id="5"/>
        </w:tc>
      </w:tr>
    </w:tbl>
    <w:bookmarkStart w:name="z5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Қостанай қаласының 2016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34365658,2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13386769,2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13386769,2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13386769,2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515"/>
        <w:gridCol w:w="1086"/>
        <w:gridCol w:w="1086"/>
        <w:gridCol w:w="113"/>
        <w:gridCol w:w="5758"/>
        <w:gridCol w:w="294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34402856,2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8804854,5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5170138,4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3362663,9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3283812,9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2896159,2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және бәсекелестікті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13197206,1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13197206,1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13197206,1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-1837114,0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 шешіміне 2-қосымша</w:t>
            </w:r>
          </w:p>
          <w:bookmarkEnd w:id="59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396 шешіміне 2-қосымша</w:t>
            </w:r>
          </w:p>
          <w:bookmarkEnd w:id="60"/>
        </w:tc>
      </w:tr>
    </w:tbl>
    <w:bookmarkStart w:name="z29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Қостанай қаласының 2017 жылға арналған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23077604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122"/>
        <w:gridCol w:w="5227"/>
        <w:gridCol w:w="318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және бәсекелестікті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 шешіміне 3-қосымша</w:t>
            </w:r>
          </w:p>
          <w:bookmarkEnd w:id="11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396 шешіміне 3-қосымша</w:t>
            </w:r>
          </w:p>
          <w:bookmarkEnd w:id="116"/>
        </w:tc>
      </w:tr>
    </w:tbl>
    <w:bookmarkStart w:name="z51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Қостанай қаласының 2018 жылға арналған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23922339,0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122"/>
        <w:gridCol w:w="5227"/>
        <w:gridCol w:w="318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23922339,0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және бәсекелестікті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