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4f05" w14:textId="8924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7 қазандағы № 171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1 сәуірдегі № 14 шешімі. Қостанай облысының Әділет департаментінде 2016 жылғы 15 сәуірде № 6288 болып тіркелді. Күші жойылды - Қостанай облысы Қостанай қаласы мәслихатының 2021 жылғы 1 қарашадағы № 62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7 қазандағы № 171 "Мүгедектер қатарындағы кемтар балаларды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4281 тіркелген, 2013 жылғы 12 қарашада "Наш Костанай"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Мыналар анықталсын: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өндіріп алуды "Қостанай қаласы әкімдігінің жұмыспен қамту және әлеуметтік бағдарламалары бөлімі" мемлекеттік мекемесі жүзеге асырады;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–алушылар) көрсетіледі;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мынадай мән-жайлар туындаған айдан кейінгі айдан бастап тоқтатылады: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баланың қайтыс болуы;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баланың толық мемлекет қарауына берілуі;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жәрдемақының (жәрдемақылардың) заңсыз тағайындалуына әкеп соқтырған дәйексіз мәліметтер табыс етуі;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неке-отбасы заңнамасында белгіленген жағдайларда ата-аналарды ата-ана құқықтарынан айыру немесе құқықтарын шектеу, бала асырап алуды жарамсыз деп тану немесе оның күшін жою, қорғаншыларды (қамқоршыларды) өз міндеттерін атқарудан босату немесе шеттету.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Артық төленген сомалар - ерікті түрде, ал бас тартқан жағдайда сот шешімінің негізінде сот тәртібімен қайтарылуға жатады;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оқытуға жұмсаған шығындарын өндіріп алу үшін алушы мынадай құжаттарды ұсынады: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үйде оқыту фактісін растайтын оқу орнының анықтамасы.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одан кейін құжаттардың түпнұсқалары көрсетілетін қызметті алушыға қайтарылады.".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өз әрекетін 2016 жылдың 01 қаңтарынан бастап туындаған қатынастарға таратады.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4"/>
        <w:gridCol w:w="3546"/>
      </w:tblGrid>
      <w:tr>
        <w:trPr>
          <w:trHeight w:val="30" w:hRule="atLeast"/>
        </w:trPr>
        <w:tc>
          <w:tcPr>
            <w:tcW w:w="8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№ 6 сайлау</w:t>
            </w:r>
          </w:p>
          <w:bookmarkEnd w:id="22"/>
        </w:tc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бойынша депутаты</w:t>
            </w:r>
          </w:p>
        </w:tc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Шуменбаев</w:t>
            </w:r>
          </w:p>
        </w:tc>
      </w:tr>
      <w:tr>
        <w:trPr>
          <w:trHeight w:val="30" w:hRule="atLeast"/>
        </w:trPr>
        <w:tc>
          <w:tcPr>
            <w:tcW w:w="8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</w:t>
            </w:r>
          </w:p>
          <w:bookmarkEnd w:id="23"/>
        </w:tc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Сандыбеков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жұмыспен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бағдарламалары бөлімі"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__________________С. Умаров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сәуір 2016 жыл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қаласы әкімдігінің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мемлекеттік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__________________Н. Дорошок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сәуір 2016 жыл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