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c68f" w14:textId="464c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396 "Қостанай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2016 жылғы 3 маусымдағы № 43 шешімі. Қостанай облысының Әділет департаментінде 2016 жылғы 13 маусымда № 6445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2015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қаласының 2016-2018 жылдарға арналған бюджеті туралы" шешіміне (Нормативтік құқықтық актілерді мемлекеттік тіркеу тізілімінде № 6114 тіркелген, 2016 жылғы 9 ақпанда "Наш Костанай"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34433807,8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19098789,0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75000,0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1041100,0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14218918,8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34645167,2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1625754,6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1799916,0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174161,4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7 -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2016 жылға арналған қалалық бюджетте республикалық және облыстық бюджеттерден ағымдағы нысаналы трансферттер түсімі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агроөнеркәсіптік кешен бөлімшелерін ұстауға 12763,0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қызметшілердің еңбекақысының деңгейін арттыруға 83613,0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6284,0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1720187,0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ендіруге 10858,0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бюджеттерден қаржыландырылатын азаматтық қызметшілерге еңбекақы төлеу жүйесінің жаңа моделіне көшуге, сондай-ақ оларға лауазымдық айлықақыларына ерекше еңбек жағдайлары үшін ай сайынғы үстемақы төлеуге 1803121,0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стандарттарын енгізуге 7347,0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2012-2018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96438,2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патронат тәрбиешілерге берілген баланы (балаларды) асырап бағуға 12830,0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қамқорлығынсыз қалған баланы (балаларды) асырап алғаны үшін Қазақстан азаматтарына біржолғы ақша қаражаттарын төлеуге 16913,0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балалар мен жасөспірімдерге спорт бойынша қосымша білім беруге 76281,4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500 орынға арналған мемлекеттік тілде оқытылатын мектепті ұстауға және материалдық-техникалық базаны нығайтуға 95000,0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оқыту жүйесі бағдарламасының шеңберінде кең жолақты Интернетті төлеуге 11923,0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табысы аз азаматтарға келісімшарт негізіндегі әлеуметтік көмек көрсету жөніндегі өңірлік пилоттық жобаларды іске асыруға 462,0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көшелерді орташа және ағымдағы жөндеуге 1732018,0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2016-2017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қалаларды және ауылдық елді мекендерді дамытуға 66713,0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объектісін ұстауға 29259,0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шағын сәулет нысандарын дайындауға 86000,0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оқулықтарды кезең-кезеңімен жыл сайынғы сатып алуды жүзеге асыруға 37707,6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білім бөлімі мекемелерін күрделі жөндеу үшін мемлекеттік сараптама құнын ескеріп, жобалық-сметалық құжаттаманы әзірлеуге 19997,1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 бағдарламалар бөлімі мекемелерін күрделі жөндеу үшін мемлекеттік сараптама құнын ескеріп, жобалық-сметалық құжаттаманы әзірлеуге 10999,1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2016 жылға арналған қалалық бюджетте республикалық және облыстық бюджеттерден қаражаттар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 мен оқыту объектілерін салуға және реконструкциялауға нысаналы даму трансферті 145472,0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трансферті 667860,0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нысаналы трансферті 394874,0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халыққа қызмет көрсету орталықтарын құруына 100287,0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1860516,0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2016 жылға арналған қалалық бюджетте Өңірлерді дамытудың 2020 жылға дейінгі бағдарламасы шеңберінде республикалық және облыстық бюджеттерден мынадай бағыттар бойынша іске асырылатын қаражаттар түсімінің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 және су бұру жүйелерін реконструкция және құрылыс үшін кредит беруге 1799916,0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жобалау, дамыту және (немесе) жайластыруға 2334407,4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 және (немесе), салу, реконструкциялауға 164326,0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Қаланың жергілікті атқарушы органының 2016 жылға арналған резерві 178992,6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төрайымы, № 20 сайлау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 бойынша депутаты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Кабдулинова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қалалық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 шешіміне 1-қосымша</w:t>
            </w:r>
          </w:p>
          <w:bookmarkEnd w:id="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22 желтоқсандағы</w:t>
            </w:r>
          </w:p>
          <w:bookmarkEnd w:id="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396 шешіміне 1-қосымша</w:t>
            </w:r>
          </w:p>
          <w:bookmarkEnd w:id="8"/>
        </w:tc>
      </w:tr>
    </w:tbl>
    <w:bookmarkStart w:name="z6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қаласының 2016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34433807,8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14218918,8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14218918,8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14218918,8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1061"/>
        <w:gridCol w:w="1061"/>
        <w:gridCol w:w="110"/>
        <w:gridCol w:w="5629"/>
        <w:gridCol w:w="28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8934089,4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5315978,6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4795659,2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5455355,8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3329478,6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3226453,9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ұйымдарды қоспағанда, жергілікті бюджеттен заңды тұлғаларға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-1837114,0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3 маусымдағы</w:t>
            </w:r>
          </w:p>
          <w:bookmarkEnd w:id="25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 шешіміне 2-қосымша</w:t>
            </w:r>
          </w:p>
          <w:bookmarkEnd w:id="25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22 желтоқсандағы</w:t>
            </w:r>
          </w:p>
          <w:bookmarkEnd w:id="25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396 шешіміне 2-қосымша</w:t>
            </w:r>
          </w:p>
          <w:bookmarkEnd w:id="260"/>
        </w:tc>
      </w:tr>
    </w:tbl>
    <w:bookmarkStart w:name="z32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қаласының 2017 жылға арналған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30415498,3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4853794,3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4853794,3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4853794,3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122"/>
        <w:gridCol w:w="5227"/>
        <w:gridCol w:w="31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30415498,3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8172156,3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5103024,3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