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9dce" w14:textId="ac59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9 ақпандағы № 291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3 маусымдағы № 42 шешімі. Қостанай облысының Әділет департаментінде 2016 жылғы 29 маусымда № 6511 болып тіркелді. Күші жойылды - Қостанай облысы Қостанай қаласы мәслихатының 2024 жылғы 9 ақпандағы № 80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қаласы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09 ақпандағы </w:t>
      </w:r>
      <w:r>
        <w:rPr>
          <w:rFonts w:ascii="Times New Roman"/>
          <w:b w:val="false"/>
          <w:i w:val="false"/>
          <w:color w:val="000000"/>
          <w:sz w:val="28"/>
        </w:rPr>
        <w:t>№291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5400 тіркелген, 2015 жылғы 17 наурызда "Наш Костанай"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"Қостанай қаласы әкімдігінің жұмыспен қамту және әлеуметтік бағдарламалары бөлімі" мемлекеттік мекемесі (бұдан әрі - уәкілетті орган)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тағайындау үшін көрсетілетін қызметті алушы "Халыққа қызмет көрсету орталығы" Департаменті – "Азаматтарға арналған үкімет" мемлекеттік корпорациясы" коммерциялық емес акционерлік қоғамының Қостанай облысы бойынша филиалына (бұдан әрі – Мемлекеттік корпорация) немесе www.egov.kz "электрондық үкіметтің" веб-порталына (бұдан әрі - портал) балама негізде өтінішпен жүгінеді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"Тұрғын үй көмегін тағайындау" (Нормативтік құқықтық актілерді мемлекеттік тіркеу тізілімінде № 11015 тіркелген)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Уәкілетті орган тұрғын үй көмегін көрсету нәтижесін Мемлекеттік корпорацияға құжаттар топтамасын тапсырған күннен бастап, сондай-ақ порталға жүгінген кезде ұсынады - күнтізбелік 10 (он) күн.".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20 сайлау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"/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бағдарламалары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 С.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