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184b" w14:textId="d261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396 "Қостанай қаласының 2016-2018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5 шілдедегі № 51 шешімі. Қостанай облысының Әділет департаментінде 2016 жылғы 12 шілдеде № 6539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2016-2018 жылдарға арналған бюджеті туралы" шешіміне (Нормативтік құқықтық актілерді мемлекеттік тіркеу тізілімінде № 6114 тіркелген, 2016 жылғы 9 ақпанда "Наш Костанай"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34442739,8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19098789,0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75000,0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1041100,0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14227850,8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36265005,8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(профициті) – -3448020,6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3448020,6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мазмұндаға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2016 жылға арналған қалалық бюджетте облыстық бюджеттен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аудандардың (облыстық маңызы бар қалалардың) бюджеттерін кредиттеу үшін тұрғын үйді жобалауға және (немесе) салуға 1785068,0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18 сайлау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982"/>
        <w:gridCol w:w="982"/>
        <w:gridCol w:w="259"/>
        <w:gridCol w:w="5713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8934089,4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ұйымдарды қоспағанда, жергілікті бюджеттен заңды тұлғаларға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-3448020,6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2-қосымша</w:t>
            </w:r>
          </w:p>
        </w:tc>
      </w:tr>
    </w:tbl>
    <w:bookmarkStart w:name="z2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288"/>
        <w:gridCol w:w="5304"/>
        <w:gridCol w:w="33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31803012,3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