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35b" w14:textId="12d7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22 маусымдағы № 1473 қаулысы. Қостанай облысының Әділет департаментінде 2016 жылғы 21 шілдеде № 6550 болып тіркелді. Күші жойылды - Қостанай облысы Қостанай қаласы әкімдігінің 2021 жылғы 30 маусымдағы № 1304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30.06.2021 </w:t>
      </w:r>
      <w:r>
        <w:rPr>
          <w:rFonts w:ascii="Times New Roman"/>
          <w:b w:val="false"/>
          <w:i w:val="false"/>
          <w:color w:val="ff0000"/>
          <w:sz w:val="28"/>
        </w:rPr>
        <w:t>№ 1304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үйді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ұйді пайдаланғаны үшін төлемақы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әкімдігінің 12.06.2017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Әл-Фараби даңғылы, 29 үй, жалпы алаңының бір шаршы метрі үшін айына 67 (алпыс жеті теңге) мөлшерінде;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Пушкин көшесі, 135 үй, жалпы алаңының бір шаршы метрі үшін айына 38 (отыз сегіз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Наурыз көшесі, 7 үй, жалпы алаңының бір шаршы метрі үшін айына 38 (отыз сегіз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Воинов-Интернационалистов көшесі, 2/1 үй, жалпы алаңының бір шаршы метрі үшін айына 58 (елу сегіз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Текстильщиков көшесі, 6/1 үй, жалпы алаңының бір шаршы метрі үшін айына 82 (сексен екі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Урожайная көшесі, 33 үй, жалпы алаңының бір шаршы метрі үшін айына 43 (қырық үш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Урожайная көшесі, 33/1 үй, жалпы алаңының бір шаршы метрі үшін айына 45 (қырық бес теңге)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Қобыланды батыр данғылы, 4Б үй, жалпы алаңының бір шаршы метрі үшін айына 52,57 (елу екі теңге, елу жеті тиын)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Қобыланды батыр данғылы , 8А үй, жалпы алаңының бір шаршы метрі үшін айына 52,25 (елу екі теңге, жиырма бес тиын)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А. Мирошниченко көшесі, 3А үй, жалпы алаңының бір шаршы метрі үшін айына 51,75 (елу бір теңге, жетпіс бес тиын) мөлшерінде.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