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28e3" w14:textId="b5f2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 сәуірдегі № 12 "Жиналыстар, митингілер, шерулер, пикеттер және демонстрациялар өткізуді қосымша реттеу туралы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2016 жылғы 5 шілдедегі № 52 шешімі. Қостанай облысының Әділет департаментінде 2016 жылғы 21 шілдеде № 6551 болып тіркелді. Күші жойылды - Қостанай облысы Қостанай қаласы мәслихатының 2020 жылғы 21 шілдедегі № 494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Қостанай қаласы мәслихатының 21.07.2020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бейбiт жиналыстар, митингiлер, шерулер, пикеттер және демонстрациялар ұйымдастыру мен өткiзу тәртiбi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2016 жылғы 01 сәуірдегі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"Жиналыстар, митингілер, шерулер, пикеттер және демонстрациялар өткізуді қосымша реттеу туралы қағидаларын бекіту туралы" шешіміне (Нормативтік құқықтық актілерді мемлекеттік тіркеу тізілімінде № 6321 тіркелген, 2016 жылғы 31 мамырда "Наш Костанай"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Жиналыстар, митингiлер, шерулер, пикеттер және демонстрациялар өткізуді қосымша реттеу туралы қағидаларына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№ 18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саясат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З. Жилкибаева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митингiлер,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шерулер, пикеттер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демонстрациялар 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реттеу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Жиналыстар және митингiлер өткізу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7647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Жиналыстар және митингiлер өткізу орындары
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игерушілер алаңы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митингiлер,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шерулер, пикеттер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демонстрациялар 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реттеу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Шерулер және демонстрациялар өткізу маршруттары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1283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Шерулер және демонстрациялар өткізу маршруттары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– Жеңіс паркі (Қостанай облыс әкімдігінің ғимараты алдындағы орталық алаң – Баймағамбетов көшесі – Жеңіс көшесі – Жеңіс паркі)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жағалауы – Сити-центр (Қостанай қаласының жағалауы (орталық кіре-беріске іргелес аумақ) – Әл-Фараби даңғылы – Сити-центр (субұрқаққа іргелес аумақ))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