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116f" w14:textId="e8c1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5 сәуірдегі № 741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2016 жылғы 27 желтоқсандағы № 3541 қаулысы. Қостанай облысының Әділет департаментінде 2016 жылғы 30 желтоқсанда № 6768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8-1)-тармақшасына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қаласы әкімдігінің 2016 жылғы 5 сәуірдегі № 741 "2016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6319 тіркелді, 2016 жылғы 17 мамырда "Наш Костанай" газетінде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қаласы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қолданысқа енгізіледі және 2016 жылғы 1 қазаннан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3541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Қостанай қаласының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780"/>
        <w:gridCol w:w="6353"/>
        <w:gridCol w:w="1090"/>
        <w:gridCol w:w="507"/>
        <w:gridCol w:w="1481"/>
      </w:tblGrid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оқыту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оқыту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оқыту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 тәрбиеленушілерінің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"Детский сад "Бобек-Костанай"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"Родители и дети средней школы №22 города Костаная"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"Детское дошкольное учреждение Ақ Желкен"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"УроМед"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"Жастық" жеке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"Медициналық қызметкерлер-ата-аналарының одағы"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"Ақбулақ-Монтессори"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қаласының мектеп-бақша гимназиясы"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"Большевичка" 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"Айгерим-Ай"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"Аяна 2011"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"Ясли-сад АБВГДейка"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"Детский сад" Антошка"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ерке и 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 "ИРИНА И 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"Алина плюс"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қаласының "Бөбек" балабақшасы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"Aniretake 2010"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"Ofsted" жеке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"Үндестік" жеке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"Солнышко" Детский сад"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"ДЕМАлыстамаША"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"Мини-центр развития и обучения детей "Школа для малышей Елены Тереховой"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"ЖШС Непоселда"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"Детский сад "Ардан"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№1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№2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білім бөлімінің "Қостанай қаласы әкімдігінің №3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білім бөлімінің "Қостанай қаласы әкімдігінің №4 бала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№5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№6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№7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№7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№8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№9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№11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№12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білім бөлімінің "Қостанай қаласы әкімдігінің №13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№14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№14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№15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білім бөлімінің "Қостанай қаласы әкімдігінің №16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білім бөлімінің "Қостанай қаласы әкімдігінің №16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білім бөлімінің №17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№18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№27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№40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№40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№44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№51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№54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әкімдігінің "Қостанай қаласы әкімдігінің білім бөлімінің №61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әкімдігінің білім бөлімінің Қостанай қаласы әкімдігінің №69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6"/>
        <w:gridCol w:w="556"/>
        <w:gridCol w:w="3115"/>
        <w:gridCol w:w="811"/>
        <w:gridCol w:w="815"/>
        <w:gridCol w:w="2049"/>
        <w:gridCol w:w="24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базасында ұйымдастырылған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