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2bf8" w14:textId="98a2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21 желтоқсандағы № 93 шешімі. Қостанай облысының Әділет департаментінде 2016 жылғы 30 желтоқсанда № 6771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Қостанай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38257464,1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21700176,7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125266,0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1769500,0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14662521,4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42813558,7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904220,7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926769,0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22548,3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1614227,0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1614227,0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-7074542,3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7074542,3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қала бюджетінен облыстық бюджетке 8130824,0 мың теңге сомасында бюджеттік алып қоюлардың көлемі белгіленсін.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қала бюджетіне облыстық бюджеттен берілетін бюджеттік субвенциялар көлемі 0 құрайтыны мәліметке алынсын.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қалалық бюджетте республикалық және облыстық бюджеттерден нысаналы ағымдағы трансферттер түсімінің көзделгені ескерілсін,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11839,3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6804,0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70824,0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63499,0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66688,0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38542,0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бағыттағы аудитті жүргізуге және бухгалтерлерді оқытуға 6415,9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 күрделі жөндеуге 413106,0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күрделі жөндеуге 1396000,0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және ағымдағы жөндеуге 2251300,0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шағын ауданының егжей-тегжейлі жоспарының жобасын әзірлеуге 12245,6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96,0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 биологиялық қалдықтарды кәдеге жаратуға 6158,1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21906,0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сұранысқа ие кәсіптер мен дағдылар бойынша жұмысшы кадрларды қысқа мерзімді кәсіптік оқытуға 70028,0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электрондық кезек жүйесі жабдығын сатып алуға және монтаждауға 2490,0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 дене шынықтыру және спорт бөлімінің Қостанай қаласы әкімдігінің Орталық стадионы" мемлекеттік коммуналдық қазыналық кәсіпорынын күрделі жөндеуге 1063859,7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қаласы мәслихатының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негізгі, орта және жалпы орта білім беру объектілерін салуға және реконструкциялауға нысаналы трансферті 273968,0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мен оқыту объектілерін салуға және реконструкциялауға нысаналы трансферті 100,0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нысаналы трансферті 963864,9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трансферті 3334711,2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98221,2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нысаналы трансферті 705950,4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нысаналы трансферті 381659,9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нысаналы трансферті 36466,8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трансферті 1729300,0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қаласы мәслихатының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арналған қалалық бюджетте Ұлттық қордан қаражаттар түсімінің көзделгені ескерілсін, оның ішінде: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 үшін кредит беруге 979762,0 мың теңге сомасында.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қалалық бюджетте облыстық бюджеттен қаражаттар түсімінің көзделгені ескерілсін,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 жобалауға және (немесе) салуға кредит беруге 4461178,0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қаласы мәслихатының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арналған қаланың жергілікті атқарушы органының резерві 85474,6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Қостанай облысы Қостанай қаласы мәслихатының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2017 жылға арналған қалалық бюджетті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2017 жылдың 01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№19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Дорошок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21 желтоқсан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</w:tbl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42813558,7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8933904,4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-7074542,3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</w:tbl>
    <w:bookmarkStart w:name="z30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52343044,5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23204969,3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22061488,2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3-қосымша</w:t>
            </w:r>
          </w:p>
        </w:tc>
      </w:tr>
    </w:tbl>
    <w:bookmarkStart w:name="z5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қаласы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41714660,4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4-қосымша</w:t>
            </w:r>
          </w:p>
        </w:tc>
      </w:tr>
    </w:tbl>
    <w:bookmarkStart w:name="z7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 атқару процесінде секвестрлеуге жатпайтын бюджеттік бағдарламалардың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