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3b64" w14:textId="1a93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2016 жылғы 12 сәуірдегі № 380 қаулысы. Қостанай облысының Әділет департаментінде 2016 жылғы 13 мамырда № 6361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2007 жылғы 27 шілдедегі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 қаражаты есебінен қаржыландырылатын, 2016 жылға арналған Рудный қаласының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Жергілікті бюджет қаражаты есебінен қаржыландырылатын, 2016 жылға арналған Рудный қаласының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әлеуметтік мәселелері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Рудный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қаласының әкімі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380 қаулысына 1-қосымша</w:t>
            </w:r>
          </w:p>
          <w:bookmarkEnd w:id="3"/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 қаражаты есебінен қаржыландырылатын, 2016 жылға арналған Рудный қаласының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3365"/>
        <w:gridCol w:w="4206"/>
        <w:gridCol w:w="1637"/>
        <w:gridCol w:w="2290"/>
      </w:tblGrid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13 балалар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14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"Балдәурен" мектепке дейінгі дамыту және тәрбиелеу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16 балалар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қаласы әкімдігінің № 4 мектеп-лицейі"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15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Қашар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2642"/>
        <w:gridCol w:w="3926"/>
        <w:gridCol w:w="2131"/>
        <w:gridCol w:w="1795"/>
        <w:gridCol w:w="1176"/>
      </w:tblGrid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жан басына шаққандағы қаржыландырудың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13 балалар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14 балабақ-шасы" комму-налдық мемле-кеттік қазына-лық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"Балдәурен" мектепке дейінгі дамыту және тәрбиелеу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16 балалар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қаласы әкімдігінің № 4 мектеп-лицейі"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15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Қашар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2541"/>
        <w:gridCol w:w="3342"/>
        <w:gridCol w:w="1560"/>
        <w:gridCol w:w="1560"/>
        <w:gridCol w:w="1561"/>
        <w:gridCol w:w="1130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ата-ананың бір 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қала-сы әкімдігінің "№ 13 балалар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14 бала-бақшасы" ко-ммуналдық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"Балдәурен" мектепке дейінгі дамыту және тәрбиелеу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16 балалар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қаласы әкімдігінің № 4 мектеп-лицейі" ком-муналдық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15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Қашар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380 қаулысына 2-қосымша</w:t>
            </w:r>
          </w:p>
          <w:bookmarkEnd w:id="31"/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бюджет қаражаты есебінен қаржыландырылатын, 2016 жылға арналған Рудный қаласының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3238"/>
        <w:gridCol w:w="4123"/>
        <w:gridCol w:w="1576"/>
        <w:gridCol w:w="2203"/>
      </w:tblGrid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3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4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кімдігінің "№ 5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6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7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"Тәрбиеленушілерді мектепке дейін оқытып-тәрбиелеу, дамыту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9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10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11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12 балалар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16 балалар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9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11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13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17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18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19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"Железорудная стансасының № 20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21 гимназиясы"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 Қашар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2564"/>
        <w:gridCol w:w="3265"/>
        <w:gridCol w:w="2068"/>
        <w:gridCol w:w="1742"/>
        <w:gridCol w:w="1743"/>
      </w:tblGrid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жан басына шаққандағы қаржыландырудың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3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4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кімдігінің "№ 5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6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7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"Тәрбиеленушілерді мектепке дейін оқытып-тәрбиелеу, дамыту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9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10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11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12 балалар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16 балалар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9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11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13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17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18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19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"Железорудная стансасының № 20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21 гимназиясы"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 Қашар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2417"/>
        <w:gridCol w:w="3078"/>
        <w:gridCol w:w="1484"/>
        <w:gridCol w:w="1485"/>
        <w:gridCol w:w="1485"/>
        <w:gridCol w:w="1485"/>
      </w:tblGrid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ата-ананың бір 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3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4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кімдігінің "№ 5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6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7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"Тәрбиеленушілерді мектепке дейін оқытып-тәрбиелеу, дамыту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9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10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11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12 балалар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16 балалар 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9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11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13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17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18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19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"Железорудная стансасының № 20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 "№ 21 гимназиясы"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 Қашар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